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CB" w:rsidRPr="00E44FF8" w:rsidRDefault="007E727C" w:rsidP="007E727C">
      <w:pPr>
        <w:ind w:left="-567"/>
        <w:rPr>
          <w:rFonts w:ascii="Times New Roman" w:hAnsi="Times New Roman" w:cs="Times New Roman"/>
          <w:sz w:val="28"/>
          <w:szCs w:val="28"/>
        </w:rPr>
        <w:sectPr w:rsidR="000313CB" w:rsidRPr="00E44FF8" w:rsidSect="000E63F0">
          <w:pgSz w:w="11906" w:h="16838"/>
          <w:pgMar w:top="568" w:right="964" w:bottom="1135" w:left="964" w:header="709" w:footer="709" w:gutter="0"/>
          <w:cols w:space="708"/>
          <w:docGrid w:linePitch="360"/>
        </w:sectPr>
      </w:pPr>
      <w:r>
        <w:rPr>
          <w:rFonts w:ascii="Times New Roman" w:hAnsi="Times New Roman" w:cs="Times New Roman"/>
          <w:noProof/>
          <w:sz w:val="28"/>
          <w:szCs w:val="28"/>
        </w:rPr>
        <w:drawing>
          <wp:inline distT="0" distB="0" distL="0" distR="0">
            <wp:extent cx="7016172" cy="9782175"/>
            <wp:effectExtent l="19050" t="0" r="0" b="0"/>
            <wp:docPr id="1" name="Рисунок 1" descr="C:\Users\Фарм\Pictures\MP Navigator EX\2024_10_16\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арм\Pictures\MP Navigator EX\2024_10_16\IMG_0002.jpg"/>
                    <pic:cNvPicPr>
                      <a:picLocks noChangeAspect="1" noChangeArrowheads="1"/>
                    </pic:cNvPicPr>
                  </pic:nvPicPr>
                  <pic:blipFill>
                    <a:blip r:embed="rId5" cstate="print"/>
                    <a:srcRect/>
                    <a:stretch>
                      <a:fillRect/>
                    </a:stretch>
                  </pic:blipFill>
                  <pic:spPr bwMode="auto">
                    <a:xfrm>
                      <a:off x="0" y="0"/>
                      <a:ext cx="7016117" cy="9782099"/>
                    </a:xfrm>
                    <a:prstGeom prst="rect">
                      <a:avLst/>
                    </a:prstGeom>
                    <a:noFill/>
                    <a:ln w="9525">
                      <a:noFill/>
                      <a:miter lim="800000"/>
                      <a:headEnd/>
                      <a:tailEnd/>
                    </a:ln>
                  </pic:spPr>
                </pic:pic>
              </a:graphicData>
            </a:graphic>
          </wp:inline>
        </w:drawing>
      </w:r>
    </w:p>
    <w:p w:rsidR="000313CB" w:rsidRPr="00D43C5E" w:rsidRDefault="000313CB" w:rsidP="000313CB">
      <w:pPr>
        <w:keepNext/>
        <w:keepLines/>
        <w:spacing w:before="480"/>
        <w:jc w:val="center"/>
        <w:outlineLvl w:val="0"/>
        <w:rPr>
          <w:rFonts w:ascii="Times New Roman" w:hAnsi="Times New Roman" w:cs="Times New Roman"/>
          <w:b/>
          <w:bCs/>
          <w:sz w:val="28"/>
          <w:szCs w:val="28"/>
          <w:lang w:eastAsia="en-US"/>
        </w:rPr>
      </w:pPr>
      <w:r w:rsidRPr="00D43C5E">
        <w:rPr>
          <w:rFonts w:ascii="Times New Roman" w:hAnsi="Times New Roman" w:cs="Times New Roman"/>
          <w:b/>
          <w:bCs/>
          <w:sz w:val="28"/>
          <w:szCs w:val="28"/>
          <w:lang w:eastAsia="en-US"/>
        </w:rPr>
        <w:lastRenderedPageBreak/>
        <w:t>Содержание плана работы</w:t>
      </w:r>
    </w:p>
    <w:p w:rsidR="000313CB" w:rsidRPr="00D43C5E" w:rsidRDefault="000313CB" w:rsidP="00F75FDC">
      <w:pPr>
        <w:keepNext/>
        <w:keepLines/>
        <w:jc w:val="center"/>
        <w:outlineLvl w:val="0"/>
        <w:rPr>
          <w:rFonts w:ascii="Times New Roman" w:hAnsi="Times New Roman" w:cs="Times New Roman"/>
          <w:b/>
          <w:bCs/>
          <w:sz w:val="28"/>
          <w:szCs w:val="28"/>
          <w:u w:val="single"/>
          <w:lang w:eastAsia="en-US"/>
        </w:rPr>
      </w:pPr>
      <w:r w:rsidRPr="00D43C5E">
        <w:rPr>
          <w:rFonts w:ascii="Times New Roman" w:hAnsi="Times New Roman" w:cs="Times New Roman"/>
          <w:b/>
          <w:bCs/>
          <w:sz w:val="28"/>
          <w:szCs w:val="28"/>
          <w:u w:val="single"/>
          <w:lang w:eastAsia="en-US"/>
        </w:rPr>
        <w:t>I РАЗДЕЛ</w:t>
      </w:r>
    </w:p>
    <w:p w:rsidR="000313CB" w:rsidRPr="00D43C5E" w:rsidRDefault="000313CB" w:rsidP="000313CB">
      <w:pPr>
        <w:keepNext/>
        <w:keepLines/>
        <w:outlineLvl w:val="0"/>
        <w:rPr>
          <w:rFonts w:ascii="Times New Roman" w:hAnsi="Times New Roman" w:cs="Times New Roman"/>
          <w:b/>
          <w:bCs/>
          <w:sz w:val="28"/>
          <w:szCs w:val="28"/>
          <w:lang w:eastAsia="en-US"/>
        </w:rPr>
      </w:pPr>
      <w:r w:rsidRPr="00D43C5E">
        <w:rPr>
          <w:rFonts w:ascii="Times New Roman" w:hAnsi="Times New Roman" w:cs="Times New Roman"/>
          <w:b/>
          <w:bCs/>
          <w:sz w:val="28"/>
          <w:szCs w:val="28"/>
          <w:lang w:eastAsia="en-US"/>
        </w:rPr>
        <w:t>Анализ работы за прошедший год.</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1.1 Анализ выполнения Годового плана работы за 202</w:t>
      </w:r>
      <w:r>
        <w:rPr>
          <w:rFonts w:ascii="Times New Roman" w:hAnsi="Times New Roman" w:cs="Times New Roman"/>
          <w:sz w:val="28"/>
          <w:szCs w:val="28"/>
        </w:rPr>
        <w:t>3</w:t>
      </w:r>
      <w:r w:rsidRPr="00D43C5E">
        <w:rPr>
          <w:rFonts w:ascii="Times New Roman" w:hAnsi="Times New Roman" w:cs="Times New Roman"/>
          <w:sz w:val="28"/>
          <w:szCs w:val="28"/>
        </w:rPr>
        <w:t xml:space="preserve"> / 202</w:t>
      </w:r>
      <w:r>
        <w:rPr>
          <w:rFonts w:ascii="Times New Roman" w:hAnsi="Times New Roman" w:cs="Times New Roman"/>
          <w:sz w:val="28"/>
          <w:szCs w:val="28"/>
        </w:rPr>
        <w:t>4</w:t>
      </w:r>
      <w:r w:rsidRPr="00D43C5E">
        <w:rPr>
          <w:rFonts w:ascii="Times New Roman" w:hAnsi="Times New Roman" w:cs="Times New Roman"/>
          <w:sz w:val="28"/>
          <w:szCs w:val="28"/>
        </w:rPr>
        <w:t xml:space="preserve"> год.</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1.2 Цели и задачи работы МБДОУ детский сад №4 на 202</w:t>
      </w:r>
      <w:r>
        <w:rPr>
          <w:rFonts w:ascii="Times New Roman" w:hAnsi="Times New Roman" w:cs="Times New Roman"/>
          <w:sz w:val="28"/>
          <w:szCs w:val="28"/>
        </w:rPr>
        <w:t>4</w:t>
      </w:r>
      <w:r w:rsidRPr="00D43C5E">
        <w:rPr>
          <w:rFonts w:ascii="Times New Roman" w:hAnsi="Times New Roman" w:cs="Times New Roman"/>
          <w:sz w:val="28"/>
          <w:szCs w:val="28"/>
        </w:rPr>
        <w:t xml:space="preserve"> /202</w:t>
      </w:r>
      <w:r>
        <w:rPr>
          <w:rFonts w:ascii="Times New Roman" w:hAnsi="Times New Roman" w:cs="Times New Roman"/>
          <w:sz w:val="28"/>
          <w:szCs w:val="28"/>
        </w:rPr>
        <w:t>5</w:t>
      </w:r>
      <w:r w:rsidRPr="00D43C5E">
        <w:rPr>
          <w:rFonts w:ascii="Times New Roman" w:hAnsi="Times New Roman" w:cs="Times New Roman"/>
          <w:sz w:val="28"/>
          <w:szCs w:val="28"/>
        </w:rPr>
        <w:t xml:space="preserve"> год.</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1.3 Программно</w:t>
      </w:r>
      <w:r>
        <w:rPr>
          <w:rFonts w:ascii="Times New Roman" w:hAnsi="Times New Roman" w:cs="Times New Roman"/>
          <w:sz w:val="28"/>
          <w:szCs w:val="28"/>
        </w:rPr>
        <w:t>-</w:t>
      </w:r>
      <w:r w:rsidRPr="00D43C5E">
        <w:rPr>
          <w:rFonts w:ascii="Times New Roman" w:hAnsi="Times New Roman" w:cs="Times New Roman"/>
          <w:sz w:val="28"/>
          <w:szCs w:val="28"/>
        </w:rPr>
        <w:t xml:space="preserve"> методическое обеспечение воспитательного процесса на 202</w:t>
      </w:r>
      <w:r>
        <w:rPr>
          <w:rFonts w:ascii="Times New Roman" w:hAnsi="Times New Roman" w:cs="Times New Roman"/>
          <w:sz w:val="28"/>
          <w:szCs w:val="28"/>
        </w:rPr>
        <w:t>4</w:t>
      </w:r>
      <w:r w:rsidRPr="00D43C5E">
        <w:rPr>
          <w:rFonts w:ascii="Times New Roman" w:hAnsi="Times New Roman" w:cs="Times New Roman"/>
          <w:sz w:val="28"/>
          <w:szCs w:val="28"/>
        </w:rPr>
        <w:t>– 202</w:t>
      </w:r>
      <w:r>
        <w:rPr>
          <w:rFonts w:ascii="Times New Roman" w:hAnsi="Times New Roman" w:cs="Times New Roman"/>
          <w:sz w:val="28"/>
          <w:szCs w:val="28"/>
        </w:rPr>
        <w:t>5</w:t>
      </w:r>
      <w:r w:rsidRPr="00D43C5E">
        <w:rPr>
          <w:rFonts w:ascii="Times New Roman" w:hAnsi="Times New Roman" w:cs="Times New Roman"/>
          <w:sz w:val="28"/>
          <w:szCs w:val="28"/>
        </w:rPr>
        <w:t xml:space="preserve"> учебный год.</w:t>
      </w:r>
    </w:p>
    <w:p w:rsidR="000313CB" w:rsidRPr="00D43C5E" w:rsidRDefault="000313CB" w:rsidP="00F75FDC">
      <w:pPr>
        <w:jc w:val="center"/>
        <w:rPr>
          <w:rFonts w:ascii="Times New Roman" w:hAnsi="Times New Roman" w:cs="Times New Roman"/>
          <w:b/>
          <w:sz w:val="28"/>
          <w:szCs w:val="28"/>
          <w:u w:val="single"/>
        </w:rPr>
      </w:pPr>
      <w:r w:rsidRPr="00D43C5E">
        <w:rPr>
          <w:rFonts w:ascii="Times New Roman" w:hAnsi="Times New Roman" w:cs="Times New Roman"/>
          <w:b/>
          <w:sz w:val="28"/>
          <w:szCs w:val="28"/>
          <w:u w:val="single"/>
          <w:lang w:val="en-US"/>
        </w:rPr>
        <w:t>II</w:t>
      </w:r>
      <w:r w:rsidRPr="00D43C5E">
        <w:rPr>
          <w:rFonts w:ascii="Times New Roman" w:hAnsi="Times New Roman" w:cs="Times New Roman"/>
          <w:b/>
          <w:sz w:val="28"/>
          <w:szCs w:val="28"/>
          <w:u w:val="single"/>
        </w:rPr>
        <w:t>РАЗДЕЛ</w:t>
      </w:r>
    </w:p>
    <w:p w:rsidR="000313CB" w:rsidRPr="00D43C5E" w:rsidRDefault="000313CB" w:rsidP="000313CB">
      <w:pPr>
        <w:rPr>
          <w:rFonts w:ascii="Times New Roman" w:hAnsi="Times New Roman" w:cs="Times New Roman"/>
          <w:b/>
          <w:sz w:val="28"/>
          <w:szCs w:val="28"/>
        </w:rPr>
      </w:pPr>
      <w:r w:rsidRPr="00D43C5E">
        <w:rPr>
          <w:rFonts w:ascii="Times New Roman" w:hAnsi="Times New Roman" w:cs="Times New Roman"/>
          <w:b/>
          <w:sz w:val="28"/>
          <w:szCs w:val="28"/>
        </w:rPr>
        <w:t>Повышение квалификации и профессионального мастерства педагогов.</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2.1 Курсовая переподготовка, переобучение, курсы повышения квалификации. </w:t>
      </w:r>
    </w:p>
    <w:p w:rsidR="000313CB" w:rsidRPr="00D43C5E" w:rsidRDefault="000313CB" w:rsidP="000313CB">
      <w:pPr>
        <w:rPr>
          <w:rFonts w:ascii="Times New Roman" w:eastAsia="Calibri" w:hAnsi="Times New Roman" w:cs="Times New Roman"/>
          <w:color w:val="000000"/>
          <w:sz w:val="28"/>
          <w:szCs w:val="28"/>
          <w:lang w:eastAsia="en-US"/>
        </w:rPr>
      </w:pPr>
      <w:r w:rsidRPr="00D43C5E">
        <w:rPr>
          <w:rFonts w:ascii="Times New Roman" w:hAnsi="Times New Roman" w:cs="Times New Roman"/>
          <w:sz w:val="28"/>
          <w:szCs w:val="28"/>
        </w:rPr>
        <w:t xml:space="preserve">2.2 </w:t>
      </w:r>
      <w:r w:rsidRPr="00D43C5E">
        <w:rPr>
          <w:rFonts w:ascii="Times New Roman" w:eastAsia="Calibri" w:hAnsi="Times New Roman" w:cs="Times New Roman"/>
          <w:color w:val="000000"/>
          <w:sz w:val="28"/>
          <w:szCs w:val="28"/>
          <w:lang w:eastAsia="en-US"/>
        </w:rPr>
        <w:t>Аттестация педагогов.</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2.3 Планирование работы по самообразованию педагогов.</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2.4Семинары, семинары-практикумы, мастер-классы, тренинги в ДОУ.</w:t>
      </w:r>
    </w:p>
    <w:p w:rsidR="000313CB" w:rsidRPr="00D43C5E" w:rsidRDefault="000313CB" w:rsidP="00F75FDC">
      <w:pPr>
        <w:jc w:val="center"/>
        <w:rPr>
          <w:rFonts w:ascii="Times New Roman" w:eastAsia="Calibri" w:hAnsi="Times New Roman" w:cs="Times New Roman"/>
          <w:color w:val="000000"/>
          <w:sz w:val="28"/>
          <w:szCs w:val="28"/>
          <w:lang w:eastAsia="en-US"/>
        </w:rPr>
      </w:pPr>
      <w:r w:rsidRPr="00D43C5E">
        <w:rPr>
          <w:rFonts w:ascii="Times New Roman" w:hAnsi="Times New Roman" w:cs="Times New Roman"/>
          <w:b/>
          <w:sz w:val="28"/>
          <w:szCs w:val="28"/>
          <w:u w:val="single"/>
          <w:lang w:val="en-US"/>
        </w:rPr>
        <w:t>III</w:t>
      </w:r>
      <w:r w:rsidRPr="00D43C5E">
        <w:rPr>
          <w:rFonts w:ascii="Times New Roman" w:hAnsi="Times New Roman" w:cs="Times New Roman"/>
          <w:b/>
          <w:sz w:val="28"/>
          <w:szCs w:val="28"/>
          <w:u w:val="single"/>
        </w:rPr>
        <w:t>РАЗДЕЛ</w:t>
      </w:r>
    </w:p>
    <w:p w:rsidR="000313CB" w:rsidRPr="00D43C5E" w:rsidRDefault="000313CB" w:rsidP="000313CB">
      <w:pPr>
        <w:rPr>
          <w:rFonts w:ascii="Times New Roman" w:hAnsi="Times New Roman" w:cs="Times New Roman"/>
          <w:b/>
          <w:sz w:val="28"/>
          <w:szCs w:val="28"/>
        </w:rPr>
      </w:pPr>
      <w:r w:rsidRPr="00D43C5E">
        <w:rPr>
          <w:rFonts w:ascii="Times New Roman" w:hAnsi="Times New Roman" w:cs="Times New Roman"/>
          <w:b/>
          <w:sz w:val="28"/>
          <w:szCs w:val="28"/>
        </w:rPr>
        <w:t>Организационно-педагогическая работа.</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3.1 Педагогические советы.</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3.2 Консультации для воспитателей.</w:t>
      </w:r>
    </w:p>
    <w:p w:rsidR="000313CB" w:rsidRPr="00D43C5E" w:rsidRDefault="000313CB" w:rsidP="000313CB">
      <w:pPr>
        <w:spacing w:line="259" w:lineRule="auto"/>
        <w:jc w:val="both"/>
        <w:rPr>
          <w:rFonts w:ascii="Times New Roman" w:eastAsiaTheme="minorHAnsi" w:hAnsi="Times New Roman" w:cs="Times New Roman"/>
          <w:sz w:val="28"/>
          <w:szCs w:val="28"/>
          <w:lang w:eastAsia="en-US"/>
        </w:rPr>
      </w:pPr>
      <w:r w:rsidRPr="00D43C5E">
        <w:rPr>
          <w:rFonts w:ascii="Times New Roman" w:hAnsi="Times New Roman" w:cs="Times New Roman"/>
          <w:sz w:val="28"/>
          <w:szCs w:val="28"/>
        </w:rPr>
        <w:t xml:space="preserve">3.3 </w:t>
      </w:r>
      <w:r w:rsidRPr="00D43C5E">
        <w:rPr>
          <w:rFonts w:ascii="Times New Roman" w:eastAsiaTheme="minorHAnsi" w:hAnsi="Times New Roman" w:cs="Times New Roman"/>
          <w:sz w:val="28"/>
          <w:szCs w:val="28"/>
          <w:lang w:eastAsia="en-US"/>
        </w:rPr>
        <w:t>Просмотры открытых мероприятий.</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3.</w:t>
      </w:r>
      <w:r>
        <w:rPr>
          <w:rFonts w:ascii="Times New Roman" w:hAnsi="Times New Roman" w:cs="Times New Roman"/>
          <w:sz w:val="28"/>
          <w:szCs w:val="28"/>
        </w:rPr>
        <w:t>4</w:t>
      </w:r>
      <w:r w:rsidRPr="00D43C5E">
        <w:rPr>
          <w:rFonts w:ascii="Times New Roman" w:hAnsi="Times New Roman" w:cs="Times New Roman"/>
          <w:sz w:val="28"/>
          <w:szCs w:val="28"/>
        </w:rPr>
        <w:t>Изучение, обобщение, внедрение, распространение передового педагогического опыта.</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3.</w:t>
      </w:r>
      <w:r>
        <w:rPr>
          <w:rFonts w:ascii="Times New Roman" w:hAnsi="Times New Roman" w:cs="Times New Roman"/>
          <w:sz w:val="28"/>
          <w:szCs w:val="28"/>
        </w:rPr>
        <w:t>5</w:t>
      </w:r>
      <w:r w:rsidRPr="00D43C5E">
        <w:rPr>
          <w:rFonts w:ascii="Times New Roman" w:hAnsi="Times New Roman" w:cs="Times New Roman"/>
          <w:sz w:val="28"/>
          <w:szCs w:val="28"/>
        </w:rPr>
        <w:t xml:space="preserve"> Работа в методическом кабинете.</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3.</w:t>
      </w:r>
      <w:r>
        <w:rPr>
          <w:rFonts w:ascii="Times New Roman" w:hAnsi="Times New Roman" w:cs="Times New Roman"/>
          <w:sz w:val="28"/>
          <w:szCs w:val="28"/>
        </w:rPr>
        <w:t>6</w:t>
      </w:r>
      <w:r w:rsidRPr="00D43C5E">
        <w:rPr>
          <w:rFonts w:ascii="Times New Roman" w:hAnsi="Times New Roman" w:cs="Times New Roman"/>
          <w:sz w:val="28"/>
          <w:szCs w:val="28"/>
        </w:rPr>
        <w:t xml:space="preserve"> Выставки, смотры, конкурсы.</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3.</w:t>
      </w:r>
      <w:r>
        <w:rPr>
          <w:rFonts w:ascii="Times New Roman" w:hAnsi="Times New Roman" w:cs="Times New Roman"/>
          <w:sz w:val="28"/>
          <w:szCs w:val="28"/>
        </w:rPr>
        <w:t>7</w:t>
      </w:r>
      <w:r w:rsidRPr="00D43C5E">
        <w:rPr>
          <w:rFonts w:ascii="Times New Roman" w:hAnsi="Times New Roman" w:cs="Times New Roman"/>
          <w:sz w:val="28"/>
          <w:szCs w:val="28"/>
        </w:rPr>
        <w:t>Праздники и развлечения.</w:t>
      </w:r>
    </w:p>
    <w:p w:rsidR="000313CB" w:rsidRPr="00D43C5E" w:rsidRDefault="000313CB" w:rsidP="00F75FDC">
      <w:pPr>
        <w:jc w:val="center"/>
        <w:rPr>
          <w:rFonts w:ascii="Times New Roman" w:hAnsi="Times New Roman" w:cs="Times New Roman"/>
          <w:b/>
          <w:sz w:val="28"/>
          <w:szCs w:val="28"/>
          <w:u w:val="single"/>
        </w:rPr>
      </w:pPr>
      <w:r w:rsidRPr="00D43C5E">
        <w:rPr>
          <w:rFonts w:ascii="Times New Roman" w:hAnsi="Times New Roman" w:cs="Times New Roman"/>
          <w:b/>
          <w:sz w:val="28"/>
          <w:szCs w:val="28"/>
          <w:u w:val="single"/>
          <w:lang w:val="en-US"/>
        </w:rPr>
        <w:t>IV</w:t>
      </w:r>
      <w:r w:rsidRPr="00D43C5E">
        <w:rPr>
          <w:rFonts w:ascii="Times New Roman" w:hAnsi="Times New Roman" w:cs="Times New Roman"/>
          <w:b/>
          <w:sz w:val="28"/>
          <w:szCs w:val="28"/>
          <w:u w:val="single"/>
        </w:rPr>
        <w:t xml:space="preserve"> РАЗДЕЛ</w:t>
      </w:r>
    </w:p>
    <w:p w:rsidR="000313CB" w:rsidRPr="00D43C5E" w:rsidRDefault="000313CB" w:rsidP="000313CB">
      <w:pPr>
        <w:rPr>
          <w:rFonts w:ascii="Times New Roman" w:hAnsi="Times New Roman" w:cs="Times New Roman"/>
          <w:b/>
          <w:sz w:val="28"/>
          <w:szCs w:val="28"/>
        </w:rPr>
      </w:pPr>
      <w:r w:rsidRPr="00D43C5E">
        <w:rPr>
          <w:rFonts w:ascii="Times New Roman" w:hAnsi="Times New Roman" w:cs="Times New Roman"/>
          <w:b/>
          <w:sz w:val="28"/>
          <w:szCs w:val="28"/>
        </w:rPr>
        <w:t>Система внутреннего мониторинга.</w:t>
      </w:r>
    </w:p>
    <w:p w:rsidR="000313CB" w:rsidRPr="00D43C5E" w:rsidRDefault="000313CB" w:rsidP="000313CB">
      <w:pPr>
        <w:rPr>
          <w:rFonts w:ascii="Times New Roman" w:eastAsia="Calibri" w:hAnsi="Times New Roman" w:cs="Times New Roman"/>
          <w:color w:val="000000"/>
          <w:sz w:val="28"/>
          <w:szCs w:val="28"/>
          <w:lang w:eastAsia="en-US"/>
        </w:rPr>
      </w:pPr>
      <w:r w:rsidRPr="00D43C5E">
        <w:rPr>
          <w:rFonts w:ascii="Times New Roman" w:eastAsia="Calibri" w:hAnsi="Times New Roman" w:cs="Times New Roman"/>
          <w:color w:val="000000"/>
          <w:sz w:val="28"/>
          <w:szCs w:val="28"/>
          <w:lang w:eastAsia="en-US"/>
        </w:rPr>
        <w:t xml:space="preserve">4.1 </w:t>
      </w:r>
      <w:r w:rsidRPr="00D43C5E">
        <w:rPr>
          <w:rFonts w:ascii="Times New Roman" w:hAnsi="Times New Roman" w:cs="Times New Roman"/>
          <w:bCs/>
          <w:sz w:val="28"/>
          <w:szCs w:val="28"/>
        </w:rPr>
        <w:t>План – график проверки документации воспитателей испециалистов</w:t>
      </w:r>
    </w:p>
    <w:p w:rsidR="000313CB" w:rsidRPr="00D43C5E" w:rsidRDefault="000313CB" w:rsidP="000313CB">
      <w:pPr>
        <w:spacing w:line="267" w:lineRule="auto"/>
        <w:jc w:val="both"/>
        <w:rPr>
          <w:rFonts w:ascii="Times New Roman" w:hAnsi="Times New Roman" w:cs="Times New Roman"/>
          <w:sz w:val="28"/>
          <w:szCs w:val="28"/>
        </w:rPr>
      </w:pPr>
      <w:r w:rsidRPr="00D43C5E">
        <w:rPr>
          <w:rFonts w:ascii="Times New Roman" w:hAnsi="Times New Roman" w:cs="Times New Roman"/>
          <w:bCs/>
          <w:sz w:val="28"/>
          <w:szCs w:val="28"/>
        </w:rPr>
        <w:t>4.2 Система контроля за образовательной деятельностью в ДОУ и реализацией годового плана</w:t>
      </w:r>
    </w:p>
    <w:p w:rsidR="000313CB" w:rsidRPr="00D43C5E" w:rsidRDefault="000313CB" w:rsidP="00F75FDC">
      <w:pPr>
        <w:jc w:val="center"/>
        <w:rPr>
          <w:rFonts w:ascii="Times New Roman" w:hAnsi="Times New Roman" w:cs="Times New Roman"/>
          <w:b/>
          <w:sz w:val="28"/>
          <w:szCs w:val="28"/>
          <w:u w:val="single"/>
        </w:rPr>
      </w:pPr>
      <w:r w:rsidRPr="00D43C5E">
        <w:rPr>
          <w:rFonts w:ascii="Times New Roman" w:hAnsi="Times New Roman" w:cs="Times New Roman"/>
          <w:b/>
          <w:sz w:val="28"/>
          <w:szCs w:val="28"/>
          <w:u w:val="single"/>
          <w:lang w:val="en-US"/>
        </w:rPr>
        <w:lastRenderedPageBreak/>
        <w:t>V</w:t>
      </w:r>
      <w:r w:rsidRPr="00D43C5E">
        <w:rPr>
          <w:rFonts w:ascii="Times New Roman" w:hAnsi="Times New Roman" w:cs="Times New Roman"/>
          <w:b/>
          <w:sz w:val="28"/>
          <w:szCs w:val="28"/>
          <w:u w:val="single"/>
        </w:rPr>
        <w:t xml:space="preserve"> РАЗДЕЛ</w:t>
      </w:r>
    </w:p>
    <w:p w:rsidR="000313CB" w:rsidRPr="00D43C5E" w:rsidRDefault="000313CB" w:rsidP="000313CB">
      <w:pPr>
        <w:rPr>
          <w:rFonts w:ascii="Times New Roman" w:hAnsi="Times New Roman" w:cs="Times New Roman"/>
          <w:b/>
          <w:sz w:val="28"/>
          <w:szCs w:val="28"/>
        </w:rPr>
      </w:pPr>
      <w:r w:rsidRPr="00D43C5E">
        <w:rPr>
          <w:rFonts w:ascii="Times New Roman" w:hAnsi="Times New Roman" w:cs="Times New Roman"/>
          <w:b/>
          <w:sz w:val="28"/>
          <w:szCs w:val="28"/>
        </w:rPr>
        <w:t xml:space="preserve"> Взаимодействие в работе с семьёй, школой и другими организациями.</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5.1 Взаимодействие с родителями.</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5.2 План преемственности ДОУ и </w:t>
      </w:r>
      <w:r>
        <w:rPr>
          <w:rFonts w:ascii="Times New Roman" w:hAnsi="Times New Roman" w:cs="Times New Roman"/>
          <w:sz w:val="28"/>
          <w:szCs w:val="28"/>
        </w:rPr>
        <w:t>клуба «Жили-были»</w:t>
      </w:r>
      <w:r w:rsidRPr="00D43C5E">
        <w:rPr>
          <w:rFonts w:ascii="Times New Roman" w:hAnsi="Times New Roman" w:cs="Times New Roman"/>
          <w:sz w:val="28"/>
          <w:szCs w:val="28"/>
        </w:rPr>
        <w:t xml:space="preserve"> на 202</w:t>
      </w:r>
      <w:r>
        <w:rPr>
          <w:rFonts w:ascii="Times New Roman" w:hAnsi="Times New Roman" w:cs="Times New Roman"/>
          <w:sz w:val="28"/>
          <w:szCs w:val="28"/>
        </w:rPr>
        <w:t>4</w:t>
      </w:r>
      <w:r w:rsidRPr="00D43C5E">
        <w:rPr>
          <w:rFonts w:ascii="Times New Roman" w:hAnsi="Times New Roman" w:cs="Times New Roman"/>
          <w:sz w:val="28"/>
          <w:szCs w:val="28"/>
        </w:rPr>
        <w:t>-202</w:t>
      </w:r>
      <w:r>
        <w:rPr>
          <w:rFonts w:ascii="Times New Roman" w:hAnsi="Times New Roman" w:cs="Times New Roman"/>
          <w:sz w:val="28"/>
          <w:szCs w:val="28"/>
        </w:rPr>
        <w:t>5</w:t>
      </w:r>
      <w:r w:rsidRPr="00D43C5E">
        <w:rPr>
          <w:rFonts w:ascii="Times New Roman" w:hAnsi="Times New Roman" w:cs="Times New Roman"/>
          <w:sz w:val="28"/>
          <w:szCs w:val="28"/>
        </w:rPr>
        <w:t xml:space="preserve"> учебный год.</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5.3План работы с библиотекой на 202</w:t>
      </w:r>
      <w:r>
        <w:rPr>
          <w:rFonts w:ascii="Times New Roman" w:hAnsi="Times New Roman" w:cs="Times New Roman"/>
          <w:sz w:val="28"/>
          <w:szCs w:val="28"/>
        </w:rPr>
        <w:t>4</w:t>
      </w:r>
      <w:r w:rsidRPr="00D43C5E">
        <w:rPr>
          <w:rFonts w:ascii="Times New Roman" w:hAnsi="Times New Roman" w:cs="Times New Roman"/>
          <w:sz w:val="28"/>
          <w:szCs w:val="28"/>
        </w:rPr>
        <w:t>-202</w:t>
      </w:r>
      <w:r>
        <w:rPr>
          <w:rFonts w:ascii="Times New Roman" w:hAnsi="Times New Roman" w:cs="Times New Roman"/>
          <w:sz w:val="28"/>
          <w:szCs w:val="28"/>
        </w:rPr>
        <w:t>5</w:t>
      </w:r>
      <w:r w:rsidRPr="00D43C5E">
        <w:rPr>
          <w:rFonts w:ascii="Times New Roman" w:hAnsi="Times New Roman" w:cs="Times New Roman"/>
          <w:sz w:val="28"/>
          <w:szCs w:val="28"/>
        </w:rPr>
        <w:t xml:space="preserve"> учебный год</w:t>
      </w:r>
    </w:p>
    <w:p w:rsidR="000313CB" w:rsidRPr="00F75FDC" w:rsidRDefault="000313CB" w:rsidP="000313CB">
      <w:pPr>
        <w:rPr>
          <w:rFonts w:ascii="Times New Roman" w:hAnsi="Times New Roman" w:cs="Times New Roman"/>
          <w:sz w:val="28"/>
          <w:szCs w:val="28"/>
        </w:rPr>
      </w:pPr>
    </w:p>
    <w:p w:rsidR="000313CB" w:rsidRPr="00D43C5E" w:rsidRDefault="000313CB" w:rsidP="000313CB">
      <w:pPr>
        <w:rPr>
          <w:rFonts w:ascii="Times New Roman" w:hAnsi="Times New Roman" w:cs="Times New Roman"/>
          <w:b/>
          <w:sz w:val="28"/>
          <w:szCs w:val="28"/>
        </w:rPr>
      </w:pPr>
    </w:p>
    <w:p w:rsidR="000313CB" w:rsidRPr="00D43C5E" w:rsidRDefault="000313CB" w:rsidP="000313CB">
      <w:pPr>
        <w:rPr>
          <w:rFonts w:ascii="Times New Roman" w:hAnsi="Times New Roman" w:cs="Times New Roman"/>
          <w:b/>
          <w:sz w:val="28"/>
          <w:szCs w:val="28"/>
        </w:rPr>
      </w:pPr>
    </w:p>
    <w:p w:rsidR="000313CB" w:rsidRDefault="000313CB" w:rsidP="000313CB">
      <w:pPr>
        <w:rPr>
          <w:rFonts w:ascii="Times New Roman" w:hAnsi="Times New Roman" w:cs="Times New Roman"/>
          <w:b/>
          <w:sz w:val="28"/>
          <w:szCs w:val="28"/>
        </w:rPr>
      </w:pPr>
    </w:p>
    <w:p w:rsidR="000313CB" w:rsidRDefault="000313CB" w:rsidP="000313CB">
      <w:pPr>
        <w:rPr>
          <w:rFonts w:ascii="Times New Roman" w:hAnsi="Times New Roman" w:cs="Times New Roman"/>
          <w:b/>
          <w:sz w:val="28"/>
          <w:szCs w:val="28"/>
        </w:rPr>
      </w:pPr>
    </w:p>
    <w:p w:rsidR="000313CB" w:rsidRDefault="000313CB" w:rsidP="000313CB">
      <w:pPr>
        <w:rPr>
          <w:rFonts w:ascii="Times New Roman" w:hAnsi="Times New Roman" w:cs="Times New Roman"/>
          <w:b/>
          <w:sz w:val="28"/>
          <w:szCs w:val="28"/>
        </w:rPr>
      </w:pPr>
    </w:p>
    <w:p w:rsidR="000313CB" w:rsidRDefault="000313CB" w:rsidP="000313CB">
      <w:pPr>
        <w:rPr>
          <w:rFonts w:ascii="Times New Roman" w:hAnsi="Times New Roman" w:cs="Times New Roman"/>
          <w:b/>
          <w:sz w:val="28"/>
          <w:szCs w:val="28"/>
        </w:rPr>
      </w:pPr>
    </w:p>
    <w:p w:rsidR="000313CB" w:rsidRPr="00D43C5E" w:rsidRDefault="000313CB" w:rsidP="000313CB">
      <w:pPr>
        <w:rPr>
          <w:rFonts w:ascii="Times New Roman" w:hAnsi="Times New Roman" w:cs="Times New Roman"/>
          <w:b/>
          <w:sz w:val="28"/>
          <w:szCs w:val="28"/>
        </w:rPr>
      </w:pPr>
    </w:p>
    <w:p w:rsidR="000313CB" w:rsidRDefault="000313CB"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Default="00F75FDC" w:rsidP="000313CB">
      <w:pPr>
        <w:rPr>
          <w:rFonts w:ascii="Times New Roman" w:hAnsi="Times New Roman" w:cs="Times New Roman"/>
          <w:b/>
          <w:sz w:val="28"/>
          <w:szCs w:val="28"/>
        </w:rPr>
      </w:pPr>
    </w:p>
    <w:p w:rsidR="00F75FDC" w:rsidRPr="00D43C5E" w:rsidRDefault="00F75FDC" w:rsidP="000313CB">
      <w:pPr>
        <w:rPr>
          <w:rFonts w:ascii="Times New Roman" w:hAnsi="Times New Roman" w:cs="Times New Roman"/>
          <w:b/>
          <w:sz w:val="28"/>
          <w:szCs w:val="28"/>
        </w:rPr>
      </w:pPr>
    </w:p>
    <w:p w:rsidR="000313CB" w:rsidRPr="00D43C5E" w:rsidRDefault="000313CB" w:rsidP="000313CB">
      <w:pPr>
        <w:keepNext/>
        <w:keepLines/>
        <w:jc w:val="center"/>
        <w:outlineLvl w:val="0"/>
        <w:rPr>
          <w:rFonts w:ascii="Times New Roman" w:hAnsi="Times New Roman" w:cs="Times New Roman"/>
          <w:b/>
          <w:bCs/>
          <w:sz w:val="28"/>
          <w:szCs w:val="28"/>
          <w:u w:val="single"/>
          <w:lang w:eastAsia="en-US"/>
        </w:rPr>
      </w:pPr>
    </w:p>
    <w:p w:rsidR="000313CB" w:rsidRPr="00D43C5E" w:rsidRDefault="000313CB" w:rsidP="000313CB">
      <w:pPr>
        <w:keepNext/>
        <w:keepLines/>
        <w:jc w:val="center"/>
        <w:outlineLvl w:val="0"/>
        <w:rPr>
          <w:rFonts w:ascii="Times New Roman" w:hAnsi="Times New Roman" w:cs="Times New Roman"/>
          <w:b/>
          <w:bCs/>
          <w:sz w:val="28"/>
          <w:szCs w:val="28"/>
          <w:u w:val="single"/>
          <w:lang w:eastAsia="en-US"/>
        </w:rPr>
      </w:pPr>
      <w:r w:rsidRPr="00D43C5E">
        <w:rPr>
          <w:rFonts w:ascii="Times New Roman" w:hAnsi="Times New Roman" w:cs="Times New Roman"/>
          <w:b/>
          <w:bCs/>
          <w:sz w:val="28"/>
          <w:szCs w:val="28"/>
          <w:u w:val="single"/>
          <w:lang w:eastAsia="en-US"/>
        </w:rPr>
        <w:t>I РАЗДЕЛ</w:t>
      </w:r>
    </w:p>
    <w:p w:rsidR="000313CB" w:rsidRPr="00D43C5E" w:rsidRDefault="000313CB" w:rsidP="000313CB">
      <w:pPr>
        <w:keepNext/>
        <w:keepLines/>
        <w:jc w:val="center"/>
        <w:outlineLvl w:val="0"/>
        <w:rPr>
          <w:rFonts w:ascii="Times New Roman" w:hAnsi="Times New Roman" w:cs="Times New Roman"/>
          <w:b/>
          <w:bCs/>
          <w:sz w:val="28"/>
          <w:szCs w:val="28"/>
          <w:lang w:eastAsia="en-US"/>
        </w:rPr>
      </w:pPr>
      <w:r w:rsidRPr="00D43C5E">
        <w:rPr>
          <w:rFonts w:ascii="Times New Roman" w:hAnsi="Times New Roman" w:cs="Times New Roman"/>
          <w:b/>
          <w:bCs/>
          <w:sz w:val="28"/>
          <w:szCs w:val="28"/>
          <w:lang w:eastAsia="en-US"/>
        </w:rPr>
        <w:t>Анализ работы за прошедший год.</w:t>
      </w:r>
    </w:p>
    <w:p w:rsidR="000313CB" w:rsidRDefault="000313CB" w:rsidP="000313CB">
      <w:pPr>
        <w:jc w:val="center"/>
        <w:rPr>
          <w:rFonts w:ascii="Times New Roman" w:hAnsi="Times New Roman" w:cs="Times New Roman"/>
          <w:sz w:val="28"/>
          <w:szCs w:val="28"/>
          <w:u w:val="single"/>
        </w:rPr>
      </w:pPr>
      <w:r w:rsidRPr="00D43C5E">
        <w:rPr>
          <w:rFonts w:ascii="Times New Roman" w:hAnsi="Times New Roman" w:cs="Times New Roman"/>
          <w:b/>
          <w:sz w:val="28"/>
          <w:szCs w:val="28"/>
        </w:rPr>
        <w:t>1.1</w:t>
      </w:r>
      <w:r w:rsidRPr="00D43C5E">
        <w:rPr>
          <w:rFonts w:ascii="Times New Roman" w:hAnsi="Times New Roman" w:cs="Times New Roman"/>
          <w:sz w:val="28"/>
          <w:szCs w:val="28"/>
          <w:u w:val="single"/>
        </w:rPr>
        <w:t>Анализ выполнен</w:t>
      </w:r>
      <w:r>
        <w:rPr>
          <w:rFonts w:ascii="Times New Roman" w:hAnsi="Times New Roman" w:cs="Times New Roman"/>
          <w:sz w:val="28"/>
          <w:szCs w:val="28"/>
          <w:u w:val="single"/>
        </w:rPr>
        <w:t>ия Годового плана работы за 2023 / 2024</w:t>
      </w:r>
      <w:r w:rsidRPr="00D43C5E">
        <w:rPr>
          <w:rFonts w:ascii="Times New Roman" w:hAnsi="Times New Roman" w:cs="Times New Roman"/>
          <w:sz w:val="28"/>
          <w:szCs w:val="28"/>
          <w:u w:val="single"/>
        </w:rPr>
        <w:t xml:space="preserve"> год.</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Муниципальное бюджетное дошкольное образовательное учреждение детский сад №4 п. Шилово находится в типовом двухэтажном здании.  Адрес: 391500, Рязанская область, Шиловский район, р. п. Шилово, ул. Мичуринская, д. 6, телефон: 2-16-37. </w:t>
      </w:r>
    </w:p>
    <w:p w:rsidR="000313CB" w:rsidRDefault="000313CB" w:rsidP="00490FCB">
      <w:pPr>
        <w:ind w:firstLine="708"/>
        <w:jc w:val="both"/>
        <w:rPr>
          <w:rFonts w:ascii="Times New Roman" w:hAnsi="Times New Roman" w:cs="Times New Roman"/>
          <w:sz w:val="28"/>
          <w:szCs w:val="28"/>
        </w:rPr>
      </w:pPr>
      <w:r w:rsidRPr="00B2474F">
        <w:rPr>
          <w:rFonts w:ascii="Times New Roman" w:hAnsi="Times New Roman" w:cs="Times New Roman"/>
          <w:sz w:val="28"/>
          <w:szCs w:val="28"/>
        </w:rPr>
        <w:t>Здание детского сада построен</w:t>
      </w:r>
      <w:r>
        <w:rPr>
          <w:rFonts w:ascii="Times New Roman" w:hAnsi="Times New Roman" w:cs="Times New Roman"/>
          <w:sz w:val="28"/>
          <w:szCs w:val="28"/>
        </w:rPr>
        <w:t xml:space="preserve">о в 1973 году. Учредители ДОУ: </w:t>
      </w:r>
      <w:r w:rsidRPr="00B2474F">
        <w:rPr>
          <w:rFonts w:ascii="Times New Roman" w:hAnsi="Times New Roman" w:cs="Times New Roman"/>
          <w:sz w:val="28"/>
          <w:szCs w:val="28"/>
        </w:rPr>
        <w:t>администрация   Шиловского муниципального района, управление образования администрации муниципального образования – Шиловский муниципальный район Рязанской области.</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Количество групповых комнат – 5. Вход в каждую группу отдельный. Группы оснащены мебелью для детей и взрослых. Детская мебель: кровати, столы, стульчики, стенки, игровые зоны, стеллажи, индивидуальные шкафчики, скамейки промаркированы согласно </w:t>
      </w:r>
      <w:r>
        <w:rPr>
          <w:rFonts w:ascii="Times New Roman" w:hAnsi="Times New Roman" w:cs="Times New Roman"/>
          <w:sz w:val="28"/>
          <w:szCs w:val="28"/>
        </w:rPr>
        <w:t xml:space="preserve">возрасту детей. </w:t>
      </w:r>
      <w:r w:rsidRPr="00B2474F">
        <w:rPr>
          <w:rFonts w:ascii="Times New Roman" w:hAnsi="Times New Roman" w:cs="Times New Roman"/>
          <w:sz w:val="28"/>
          <w:szCs w:val="28"/>
        </w:rPr>
        <w:t>Система</w:t>
      </w:r>
      <w:r>
        <w:rPr>
          <w:rFonts w:ascii="Times New Roman" w:hAnsi="Times New Roman" w:cs="Times New Roman"/>
          <w:sz w:val="28"/>
          <w:szCs w:val="28"/>
        </w:rPr>
        <w:t>тически приобретаются материалы</w:t>
      </w:r>
      <w:r w:rsidRPr="00B2474F">
        <w:rPr>
          <w:rFonts w:ascii="Times New Roman" w:hAnsi="Times New Roman" w:cs="Times New Roman"/>
          <w:sz w:val="28"/>
          <w:szCs w:val="28"/>
        </w:rPr>
        <w:t xml:space="preserve"> для поддержания санитарного состояния групп.</w:t>
      </w:r>
    </w:p>
    <w:p w:rsidR="000313CB" w:rsidRPr="00B2474F" w:rsidRDefault="000313CB" w:rsidP="000313CB">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w:t>
      </w:r>
      <w:r w:rsidRPr="00B2474F">
        <w:rPr>
          <w:rFonts w:ascii="Times New Roman" w:hAnsi="Times New Roman" w:cs="Times New Roman"/>
          <w:sz w:val="28"/>
          <w:szCs w:val="28"/>
        </w:rPr>
        <w:t>учреждении созданы все условия для развития ребёнка дошк</w:t>
      </w:r>
      <w:r>
        <w:rPr>
          <w:rFonts w:ascii="Times New Roman" w:hAnsi="Times New Roman" w:cs="Times New Roman"/>
          <w:sz w:val="28"/>
          <w:szCs w:val="28"/>
        </w:rPr>
        <w:t xml:space="preserve">ольного возраста. Особенностью </w:t>
      </w:r>
      <w:r w:rsidRPr="00B2474F">
        <w:rPr>
          <w:rFonts w:ascii="Times New Roman" w:hAnsi="Times New Roman" w:cs="Times New Roman"/>
          <w:sz w:val="28"/>
          <w:szCs w:val="28"/>
        </w:rPr>
        <w:t>организации среды нашего детского сада стало создание в группах уютной обстановки, гармоничной по цветовому и пространственному решению. Известно, что выбор цвета оказывает непосредственное влияние на эмоциональное состояние и на интеллектуальное развитие детей. Учитывая всё это, в оформлении использовались светлые пастельные тона для стен.</w:t>
      </w:r>
    </w:p>
    <w:p w:rsidR="000313CB" w:rsidRPr="00B2474F" w:rsidRDefault="000313CB" w:rsidP="000313CB">
      <w:pPr>
        <w:ind w:firstLine="708"/>
        <w:jc w:val="both"/>
        <w:rPr>
          <w:rFonts w:ascii="Times New Roman" w:hAnsi="Times New Roman" w:cs="Times New Roman"/>
          <w:color w:val="000000"/>
          <w:sz w:val="28"/>
          <w:szCs w:val="28"/>
          <w:bdr w:val="none" w:sz="0" w:space="0" w:color="auto" w:frame="1"/>
          <w:shd w:val="clear" w:color="auto" w:fill="FFFFFF"/>
        </w:rPr>
      </w:pPr>
      <w:r w:rsidRPr="00B2474F">
        <w:rPr>
          <w:rFonts w:ascii="Times New Roman" w:hAnsi="Times New Roman" w:cs="Times New Roman"/>
          <w:sz w:val="28"/>
          <w:szCs w:val="28"/>
        </w:rPr>
        <w:t xml:space="preserve">Расположение мебели в группах отвечает следующим принципам: максимально используются особенности планировки помещений; расположение мебели и оборудования отвечает требованиям техники безопасности и позволяет детям свободно перемещаться в пространстве; отвечает санитарно-гигиеническим нормативным требованиям (мебель и прочее оборудование соразмерны росту ребёнка, соблюдается световой режим в центрах изобразительной деятельности, книжном уголке); пространство эстетически оформлено. Уголки и центры, расположенные в определённом порядке и отличающиеся индивидуальным оформлением и набором материалов, представляют собой многообразие развивающих сред в одном и том же помещении группы. В групповых помещениях систематически обновляется и пополняется развивающая среда. Центры, уголки подсказывают ребёнку, чем можно в них заняться. </w:t>
      </w:r>
    </w:p>
    <w:p w:rsidR="000313CB" w:rsidRPr="00B2474F" w:rsidRDefault="000313CB" w:rsidP="000313CB">
      <w:pPr>
        <w:jc w:val="both"/>
        <w:rPr>
          <w:rFonts w:ascii="Times New Roman" w:hAnsi="Times New Roman" w:cs="Times New Roman"/>
          <w:sz w:val="28"/>
          <w:szCs w:val="28"/>
        </w:rPr>
      </w:pPr>
      <w:r w:rsidRPr="00B2474F">
        <w:rPr>
          <w:rFonts w:ascii="Times New Roman" w:hAnsi="Times New Roman" w:cs="Times New Roman"/>
          <w:sz w:val="28"/>
          <w:szCs w:val="28"/>
        </w:rPr>
        <w:lastRenderedPageBreak/>
        <w:t xml:space="preserve">Зона для психологической разгрузки воспитанников оборудована уголком для уединения (домик), фотоальбомами с семейными и групповыми фотографиями, мягкими игрушками. В уголке для уединения дети могут «спрятаться» от внешнего мира, отдохнуть от детского коллектива, просто посидеть или полистать любимую книжку, рассмотреть фотографии в семейном и групповом альбомах. </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ab/>
        <w:t>В каждой возрастной группе созданы условия для самостоятельного активного целенаправленного действия воспитанников во всех видах деятельности, которые размещаются в центрах (зонах) и содержат разнообразные материалы.</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Всё игровое пространство в группах нашего детского сада доступно детям: игрушки, развивающие игры, дидактический материал. В течение года воспитатели своими руками дела</w:t>
      </w:r>
      <w:r>
        <w:rPr>
          <w:rFonts w:ascii="Times New Roman" w:hAnsi="Times New Roman" w:cs="Times New Roman"/>
          <w:sz w:val="28"/>
          <w:szCs w:val="28"/>
        </w:rPr>
        <w:t>ют</w:t>
      </w:r>
      <w:r w:rsidRPr="00B2474F">
        <w:rPr>
          <w:rFonts w:ascii="Times New Roman" w:hAnsi="Times New Roman" w:cs="Times New Roman"/>
          <w:sz w:val="28"/>
          <w:szCs w:val="28"/>
        </w:rPr>
        <w:t xml:space="preserve"> дидактические игры</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всестроннего</w:t>
      </w:r>
      <w:proofErr w:type="spellEnd"/>
      <w:r>
        <w:rPr>
          <w:rFonts w:ascii="Times New Roman" w:hAnsi="Times New Roman" w:cs="Times New Roman"/>
          <w:sz w:val="28"/>
          <w:szCs w:val="28"/>
        </w:rPr>
        <w:t xml:space="preserve"> развития детей </w:t>
      </w:r>
      <w:r w:rsidRPr="00B2474F">
        <w:rPr>
          <w:rFonts w:ascii="Times New Roman" w:hAnsi="Times New Roman" w:cs="Times New Roman"/>
          <w:sz w:val="28"/>
          <w:szCs w:val="28"/>
        </w:rPr>
        <w:t xml:space="preserve"> приобретено развивающее пособие «Палочки Кюизенера», «Блоки </w:t>
      </w:r>
      <w:proofErr w:type="spellStart"/>
      <w:r w:rsidRPr="00B2474F">
        <w:rPr>
          <w:rFonts w:ascii="Times New Roman" w:hAnsi="Times New Roman" w:cs="Times New Roman"/>
          <w:sz w:val="28"/>
          <w:szCs w:val="28"/>
        </w:rPr>
        <w:t>Дьенеша</w:t>
      </w:r>
      <w:proofErr w:type="spellEnd"/>
      <w:r w:rsidRPr="00B2474F">
        <w:rPr>
          <w:rFonts w:ascii="Times New Roman" w:hAnsi="Times New Roman" w:cs="Times New Roman"/>
          <w:sz w:val="28"/>
          <w:szCs w:val="28"/>
        </w:rPr>
        <w:t>», мног</w:t>
      </w:r>
      <w:r>
        <w:rPr>
          <w:rFonts w:ascii="Times New Roman" w:hAnsi="Times New Roman" w:cs="Times New Roman"/>
          <w:sz w:val="28"/>
          <w:szCs w:val="28"/>
        </w:rPr>
        <w:t xml:space="preserve">о игр по развитию речи. Каждый </w:t>
      </w:r>
      <w:r w:rsidRPr="00B2474F">
        <w:rPr>
          <w:rFonts w:ascii="Times New Roman" w:hAnsi="Times New Roman" w:cs="Times New Roman"/>
          <w:sz w:val="28"/>
          <w:szCs w:val="28"/>
        </w:rPr>
        <w:t xml:space="preserve">ребёнок может сам решить, какие материалы, когда и как ему использовать. Самостоятельное использование детьми игрушек и материалов определяет и соответствующую меру ответственности за их использование: дети учатся быть хозяевами. Педагоги помогают воспитанникам овладеть рациональными способами хранения игрушек и умением логически группировать их. </w:t>
      </w:r>
    </w:p>
    <w:p w:rsidR="000313CB" w:rsidRPr="00B2474F" w:rsidRDefault="000313CB" w:rsidP="000313CB">
      <w:pPr>
        <w:ind w:firstLine="708"/>
        <w:jc w:val="both"/>
        <w:rPr>
          <w:rFonts w:ascii="Times New Roman" w:hAnsi="Times New Roman" w:cs="Times New Roman"/>
          <w:color w:val="000000"/>
          <w:sz w:val="28"/>
          <w:szCs w:val="28"/>
          <w:bdr w:val="none" w:sz="0" w:space="0" w:color="auto" w:frame="1"/>
          <w:shd w:val="clear" w:color="auto" w:fill="FFFFFF"/>
        </w:rPr>
      </w:pPr>
      <w:r w:rsidRPr="00B2474F">
        <w:rPr>
          <w:rFonts w:ascii="Times New Roman" w:hAnsi="Times New Roman" w:cs="Times New Roman"/>
          <w:sz w:val="28"/>
          <w:szCs w:val="28"/>
        </w:rPr>
        <w:t>Организованная таким образом предметно-развивающая среда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рисованием, инсценировать сказки, устраивать игры-драматизации. Оснащение групповых комнат помогает детям определить содержание деятельности, наметить план деятельности, распределять своё время и активно участвовать в деятельности, используя различные предметы и игрушки.</w:t>
      </w:r>
    </w:p>
    <w:p w:rsidR="000313CB" w:rsidRPr="00B2474F" w:rsidRDefault="000313CB" w:rsidP="000313CB">
      <w:pPr>
        <w:ind w:firstLine="708"/>
        <w:jc w:val="both"/>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shd w:val="clear" w:color="auto" w:fill="FFFFFF"/>
        </w:rPr>
        <w:t>Для проведения педагогического проце</w:t>
      </w:r>
      <w:r>
        <w:rPr>
          <w:rFonts w:ascii="Times New Roman" w:hAnsi="Times New Roman" w:cs="Times New Roman"/>
          <w:color w:val="000000"/>
          <w:sz w:val="28"/>
          <w:szCs w:val="28"/>
          <w:bdr w:val="none" w:sz="0" w:space="0" w:color="auto" w:frame="1"/>
          <w:shd w:val="clear" w:color="auto" w:fill="FFFFFF"/>
        </w:rPr>
        <w:t>сса в детском саду оборудованы:</w:t>
      </w:r>
      <w:r w:rsidRPr="00B2474F">
        <w:rPr>
          <w:rFonts w:ascii="Times New Roman" w:hAnsi="Times New Roman" w:cs="Times New Roman"/>
          <w:color w:val="000000"/>
          <w:sz w:val="28"/>
          <w:szCs w:val="28"/>
          <w:bdr w:val="none" w:sz="0" w:space="0" w:color="auto" w:frame="1"/>
          <w:shd w:val="clear" w:color="auto" w:fill="FFFFFF"/>
        </w:rPr>
        <w:t xml:space="preserve"> методический кабинет;</w:t>
      </w:r>
      <w:r w:rsidRPr="00B2474F">
        <w:rPr>
          <w:rStyle w:val="apple-converted-space"/>
          <w:rFonts w:ascii="Times New Roman" w:hAnsi="Times New Roman" w:cs="Times New Roman"/>
          <w:color w:val="373737"/>
          <w:sz w:val="28"/>
          <w:szCs w:val="28"/>
          <w:bdr w:val="none" w:sz="0" w:space="0" w:color="auto" w:frame="1"/>
          <w:shd w:val="clear" w:color="auto" w:fill="FFFFFF"/>
        </w:rPr>
        <w:t> </w:t>
      </w:r>
      <w:r w:rsidRPr="00B2474F">
        <w:rPr>
          <w:rFonts w:ascii="Times New Roman" w:hAnsi="Times New Roman" w:cs="Times New Roman"/>
          <w:color w:val="000000"/>
          <w:sz w:val="28"/>
          <w:szCs w:val="28"/>
          <w:bdr w:val="none" w:sz="0" w:space="0" w:color="auto" w:frame="1"/>
        </w:rPr>
        <w:t>музыкальный зал;</w:t>
      </w:r>
      <w:r w:rsidRPr="00B2474F">
        <w:rPr>
          <w:rStyle w:val="apple-converted-space"/>
          <w:rFonts w:ascii="Times New Roman" w:hAnsi="Times New Roman" w:cs="Times New Roman"/>
          <w:color w:val="373737"/>
          <w:sz w:val="28"/>
          <w:szCs w:val="28"/>
          <w:bdr w:val="none" w:sz="0" w:space="0" w:color="auto" w:frame="1"/>
          <w:shd w:val="clear" w:color="auto" w:fill="FFFFFF"/>
        </w:rPr>
        <w:t> спортивный зал;</w:t>
      </w:r>
      <w:r>
        <w:rPr>
          <w:rFonts w:ascii="Times New Roman" w:hAnsi="Times New Roman" w:cs="Times New Roman"/>
          <w:color w:val="000000"/>
          <w:sz w:val="28"/>
          <w:szCs w:val="28"/>
          <w:bdr w:val="none" w:sz="0" w:space="0" w:color="auto" w:frame="1"/>
        </w:rPr>
        <w:t xml:space="preserve"> мини-музей;</w:t>
      </w:r>
      <w:r w:rsidRPr="00B2474F">
        <w:rPr>
          <w:rFonts w:ascii="Times New Roman" w:hAnsi="Times New Roman" w:cs="Times New Roman"/>
          <w:color w:val="000000"/>
          <w:sz w:val="28"/>
          <w:szCs w:val="28"/>
          <w:bdr w:val="none" w:sz="0" w:space="0" w:color="auto" w:frame="1"/>
        </w:rPr>
        <w:t xml:space="preserve"> медицинский блок.</w:t>
      </w:r>
    </w:p>
    <w:p w:rsidR="000313CB" w:rsidRPr="00B2474F" w:rsidRDefault="000313CB" w:rsidP="000313CB">
      <w:pPr>
        <w:ind w:firstLine="708"/>
        <w:jc w:val="both"/>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Методический кабинет оснащён программным, методическим материалом, дидактическими и наглядными пособиями, справочной литературой для воспитателей, детской художественной литературой (библиотека). Значительное место отводится периодическому изданию «Дошкольное воспитание» профессиональной направл</w:t>
      </w:r>
      <w:r>
        <w:rPr>
          <w:rFonts w:ascii="Times New Roman" w:hAnsi="Times New Roman" w:cs="Times New Roman"/>
          <w:color w:val="000000"/>
          <w:sz w:val="28"/>
          <w:szCs w:val="28"/>
          <w:bdr w:val="none" w:sz="0" w:space="0" w:color="auto" w:frame="1"/>
        </w:rPr>
        <w:t xml:space="preserve">енности. Также кабинет оснащён </w:t>
      </w:r>
      <w:r w:rsidRPr="00B2474F">
        <w:rPr>
          <w:rFonts w:ascii="Times New Roman" w:hAnsi="Times New Roman" w:cs="Times New Roman"/>
          <w:color w:val="000000"/>
          <w:sz w:val="28"/>
          <w:szCs w:val="28"/>
          <w:bdr w:val="none" w:sz="0" w:space="0" w:color="auto" w:frame="1"/>
        </w:rPr>
        <w:t>ПК для работы старшего воспитателя, ноутбуками, принтером. Состояние методического кабинета удовлетворительное.</w:t>
      </w:r>
    </w:p>
    <w:p w:rsidR="000313CB" w:rsidRPr="00B2474F" w:rsidRDefault="000313CB" w:rsidP="000313CB">
      <w:pPr>
        <w:ind w:firstLine="708"/>
        <w:jc w:val="both"/>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Музыкальный зал располож</w:t>
      </w:r>
      <w:r>
        <w:rPr>
          <w:rFonts w:ascii="Times New Roman" w:hAnsi="Times New Roman" w:cs="Times New Roman"/>
          <w:color w:val="000000"/>
          <w:sz w:val="28"/>
          <w:szCs w:val="28"/>
          <w:bdr w:val="none" w:sz="0" w:space="0" w:color="auto" w:frame="1"/>
        </w:rPr>
        <w:t xml:space="preserve">ен на втором </w:t>
      </w:r>
      <w:r w:rsidRPr="00B2474F">
        <w:rPr>
          <w:rFonts w:ascii="Times New Roman" w:hAnsi="Times New Roman" w:cs="Times New Roman"/>
          <w:color w:val="000000"/>
          <w:sz w:val="28"/>
          <w:szCs w:val="28"/>
          <w:bdr w:val="none" w:sz="0" w:space="0" w:color="auto" w:frame="1"/>
        </w:rPr>
        <w:t xml:space="preserve">этаже. Музыкальный руководитель в своей работе использует программно-методический материал, имеющийся в </w:t>
      </w:r>
      <w:r w:rsidRPr="00B2474F">
        <w:rPr>
          <w:rFonts w:ascii="Times New Roman" w:hAnsi="Times New Roman" w:cs="Times New Roman"/>
          <w:color w:val="000000"/>
          <w:sz w:val="28"/>
          <w:szCs w:val="28"/>
          <w:bdr w:val="none" w:sz="0" w:space="0" w:color="auto" w:frame="1"/>
        </w:rPr>
        <w:lastRenderedPageBreak/>
        <w:t xml:space="preserve">зале, цифровое пианино, проектор и экран, музыкальный центр, телевизор, радиосистему с комплектом звукоусилителей, новый набор шумовых инструментов. Отдельная часть зала </w:t>
      </w:r>
      <w:r>
        <w:rPr>
          <w:rFonts w:ascii="Times New Roman" w:hAnsi="Times New Roman" w:cs="Times New Roman"/>
          <w:color w:val="000000"/>
          <w:sz w:val="28"/>
          <w:szCs w:val="28"/>
          <w:bdr w:val="none" w:sz="0" w:space="0" w:color="auto" w:frame="1"/>
        </w:rPr>
        <w:t>занята мини-музеем с предметами</w:t>
      </w:r>
      <w:r w:rsidRPr="00B2474F">
        <w:rPr>
          <w:rFonts w:ascii="Times New Roman" w:hAnsi="Times New Roman" w:cs="Times New Roman"/>
          <w:color w:val="000000"/>
          <w:sz w:val="28"/>
          <w:szCs w:val="28"/>
          <w:bdr w:val="none" w:sz="0" w:space="0" w:color="auto" w:frame="1"/>
        </w:rPr>
        <w:t xml:space="preserve"> народного творчества, </w:t>
      </w:r>
      <w:r>
        <w:rPr>
          <w:rFonts w:ascii="Times New Roman" w:hAnsi="Times New Roman" w:cs="Times New Roman"/>
          <w:color w:val="000000"/>
          <w:sz w:val="28"/>
          <w:szCs w:val="28"/>
          <w:bdr w:val="none" w:sz="0" w:space="0" w:color="auto" w:frame="1"/>
        </w:rPr>
        <w:t>где периодически</w:t>
      </w:r>
      <w:r w:rsidRPr="00B2474F">
        <w:rPr>
          <w:rFonts w:ascii="Times New Roman" w:hAnsi="Times New Roman" w:cs="Times New Roman"/>
          <w:color w:val="000000"/>
          <w:sz w:val="28"/>
          <w:szCs w:val="28"/>
          <w:bdr w:val="none" w:sz="0" w:space="0" w:color="auto" w:frame="1"/>
        </w:rPr>
        <w:t xml:space="preserve"> выставляются новые экспонаты. В музыкальном зале сделан косметический ремонт: поклеены обои, вытяжки заслонены новыми решётками. Состояние музыкального зала хорошее.</w:t>
      </w:r>
    </w:p>
    <w:p w:rsidR="000313CB" w:rsidRPr="00B2474F" w:rsidRDefault="000313CB" w:rsidP="000313CB">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color w:val="000000"/>
          <w:sz w:val="28"/>
          <w:szCs w:val="28"/>
          <w:bdr w:val="none" w:sz="0" w:space="0" w:color="auto" w:frame="1"/>
        </w:rPr>
        <w:tab/>
      </w:r>
      <w:r w:rsidRPr="00B2474F">
        <w:rPr>
          <w:rFonts w:ascii="Times New Roman" w:hAnsi="Times New Roman" w:cs="Times New Roman"/>
          <w:sz w:val="28"/>
          <w:szCs w:val="28"/>
        </w:rPr>
        <w:t>Медицинский блок </w:t>
      </w:r>
      <w:r>
        <w:rPr>
          <w:rFonts w:ascii="Times New Roman" w:hAnsi="Times New Roman" w:cs="Times New Roman"/>
          <w:sz w:val="28"/>
          <w:szCs w:val="28"/>
        </w:rPr>
        <w:t xml:space="preserve">включает в себя </w:t>
      </w:r>
      <w:r w:rsidRPr="00B2474F">
        <w:rPr>
          <w:rFonts w:ascii="Times New Roman" w:hAnsi="Times New Roman" w:cs="Times New Roman"/>
          <w:sz w:val="28"/>
          <w:szCs w:val="28"/>
        </w:rPr>
        <w:t xml:space="preserve">медицинский, процедурный кабинет, бокс для больного ребенка и оснащен необходимым медицинским инструментарием, набором медикаментов. Приобретена медицинская мебель: шкаф для медикаментов, шкаф для документации, хозяйственный шкаф, медицинская тумба, также в наличии </w:t>
      </w:r>
      <w:proofErr w:type="spellStart"/>
      <w:r w:rsidRPr="00B2474F">
        <w:rPr>
          <w:rFonts w:ascii="Times New Roman" w:hAnsi="Times New Roman" w:cs="Times New Roman"/>
          <w:sz w:val="28"/>
          <w:szCs w:val="28"/>
        </w:rPr>
        <w:t>медстол</w:t>
      </w:r>
      <w:proofErr w:type="spellEnd"/>
      <w:r w:rsidRPr="00B2474F">
        <w:rPr>
          <w:rFonts w:ascii="Times New Roman" w:hAnsi="Times New Roman" w:cs="Times New Roman"/>
          <w:sz w:val="28"/>
          <w:szCs w:val="28"/>
        </w:rPr>
        <w:t>, кушетка, холодильник, сумка-холодильник, переносная бактерицидная лампа. Поставлены 2 раковины, медиц</w:t>
      </w:r>
      <w:r>
        <w:rPr>
          <w:rFonts w:ascii="Times New Roman" w:hAnsi="Times New Roman" w:cs="Times New Roman"/>
          <w:sz w:val="28"/>
          <w:szCs w:val="28"/>
        </w:rPr>
        <w:t>инский кабинет имеет лицензию.</w:t>
      </w:r>
      <w:r w:rsidRPr="00B2474F">
        <w:rPr>
          <w:rFonts w:ascii="Times New Roman" w:hAnsi="Times New Roman" w:cs="Times New Roman"/>
          <w:sz w:val="28"/>
          <w:szCs w:val="28"/>
        </w:rPr>
        <w:t xml:space="preserve"> Старшая медицинская сестра контролирует выполнение режима, карантинных мероприятий, проводит лечебно-профилактическую работу с детьми, проводит консультации с воспитателями. Ведется постоянный контроль за освещением, температурным режимом в ДОУ, за питанием. В течение года организован осмотр детей врачами–специалистами (педиатр, невропатолог, окулист, отоларинголог, хирург). Медицинская документация ведется согласно действующ</w:t>
      </w:r>
      <w:r>
        <w:rPr>
          <w:rFonts w:ascii="Times New Roman" w:hAnsi="Times New Roman" w:cs="Times New Roman"/>
          <w:sz w:val="28"/>
          <w:szCs w:val="28"/>
        </w:rPr>
        <w:t>им</w:t>
      </w:r>
      <w:r w:rsidRPr="00B2474F">
        <w:rPr>
          <w:rFonts w:ascii="Times New Roman" w:hAnsi="Times New Roman" w:cs="Times New Roman"/>
          <w:sz w:val="28"/>
          <w:szCs w:val="28"/>
        </w:rPr>
        <w:t xml:space="preserve"> СанПиН. Старшей медицинской сестрой ДОУ ведется учет и анализ общей заболеваемости    воспитанников, анализ простудных заболеваний.</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    Для прогулок каждой возрастной группы есть отдельный огороженный участок, на котором размещены песочницы, малые игровые и спортивные постройки, беседки.  Зелёные насаждения (деревья, клумбы) – на каждом участке. </w:t>
      </w:r>
      <w:r>
        <w:rPr>
          <w:rFonts w:ascii="Times New Roman" w:hAnsi="Times New Roman" w:cs="Times New Roman"/>
          <w:sz w:val="28"/>
          <w:szCs w:val="28"/>
        </w:rPr>
        <w:t>Н</w:t>
      </w:r>
      <w:r w:rsidRPr="00B2474F">
        <w:rPr>
          <w:rFonts w:ascii="Times New Roman" w:hAnsi="Times New Roman" w:cs="Times New Roman"/>
          <w:sz w:val="28"/>
          <w:szCs w:val="28"/>
        </w:rPr>
        <w:t>а участках разбиты клумбы, покрашено  игровое оборудование. Эстетично посажены цветы в клумбах, подвесных горшках. В теплое время года воспитатели рационально используют выносной материал для игр на прогулке, материал для экспериментирования: вертушки, султанчики, ёмкости для воды. На одной из площадок разработана экологическая тропа для проведения исследовательской деятельности детей. Педагоги творчески оформили укрывной материл для песочниц: украсили аппликациями полотно. В обновлении участков активное участие принима</w:t>
      </w:r>
      <w:r>
        <w:rPr>
          <w:rFonts w:ascii="Times New Roman" w:hAnsi="Times New Roman" w:cs="Times New Roman"/>
          <w:sz w:val="28"/>
          <w:szCs w:val="28"/>
        </w:rPr>
        <w:t>ют</w:t>
      </w:r>
      <w:r w:rsidRPr="00B2474F">
        <w:rPr>
          <w:rFonts w:ascii="Times New Roman" w:hAnsi="Times New Roman" w:cs="Times New Roman"/>
          <w:sz w:val="28"/>
          <w:szCs w:val="28"/>
        </w:rPr>
        <w:t xml:space="preserve"> родители. Словом, на игровых площадках детского сада созданы все условия для организации различных видов деятельности детей и обеспечения возможности для ребёнка свободного выбора деятельности (двигательной, познавательно-исследовательской, игровой, трудовой).</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Для проведения физкультурных видов деятельности и спортивных праздников на улице оборудована спортивная площадка, которая находится в хорошем состоянии. На спортивной площадке   создана «Дорожка здоровья» из подручного материала.                                   </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По состоянию на 1 сентября 202</w:t>
      </w:r>
      <w:r>
        <w:rPr>
          <w:rFonts w:ascii="Times New Roman" w:hAnsi="Times New Roman" w:cs="Times New Roman"/>
          <w:sz w:val="28"/>
          <w:szCs w:val="28"/>
        </w:rPr>
        <w:t xml:space="preserve">4 </w:t>
      </w:r>
      <w:r w:rsidRPr="00B2474F">
        <w:rPr>
          <w:rFonts w:ascii="Times New Roman" w:hAnsi="Times New Roman" w:cs="Times New Roman"/>
          <w:sz w:val="28"/>
          <w:szCs w:val="28"/>
        </w:rPr>
        <w:t>г. количество групп – 5. Численность детей в детском саду 53 человека. Режим работы ДОУ – 10,5 часов.</w:t>
      </w:r>
    </w:p>
    <w:p w:rsidR="000313CB" w:rsidRPr="00B2474F" w:rsidRDefault="000313CB" w:rsidP="000313CB">
      <w:pPr>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Pr>
          <w:rFonts w:ascii="Times New Roman" w:hAnsi="Times New Roman" w:cs="Times New Roman"/>
          <w:sz w:val="28"/>
          <w:szCs w:val="28"/>
        </w:rPr>
        <w:t>Педколлектив</w:t>
      </w:r>
      <w:proofErr w:type="spellEnd"/>
      <w:r w:rsidRPr="00B2474F">
        <w:rPr>
          <w:rFonts w:ascii="Times New Roman" w:hAnsi="Times New Roman" w:cs="Times New Roman"/>
          <w:sz w:val="28"/>
          <w:szCs w:val="28"/>
        </w:rPr>
        <w:t xml:space="preserve"> детского сада работает по</w:t>
      </w:r>
      <w:r w:rsidRPr="00B2474F">
        <w:rPr>
          <w:rFonts w:ascii="Times New Roman" w:hAnsi="Times New Roman" w:cs="Times New Roman"/>
          <w:color w:val="000000"/>
          <w:sz w:val="28"/>
          <w:szCs w:val="28"/>
        </w:rPr>
        <w:t xml:space="preserve"> Образовательной программе муниципального бюджетного дошкольного образовательного учреждения детский сад №4 посёлка Шилово муниципального образования – Шиловский муниципальный район Рязанской области, </w:t>
      </w:r>
      <w:r w:rsidRPr="00B2474F">
        <w:rPr>
          <w:rFonts w:ascii="Times New Roman" w:hAnsi="Times New Roman" w:cs="Times New Roman"/>
          <w:sz w:val="28"/>
          <w:szCs w:val="28"/>
        </w:rPr>
        <w:t>разработанной на основе содержания примерной ООП дошкольного образования «От рождения до школы» Н. Вераксы, Т.  Комаровой, М.  Васильевой,</w:t>
      </w:r>
      <w:r>
        <w:rPr>
          <w:rFonts w:ascii="Times New Roman" w:hAnsi="Times New Roman" w:cs="Times New Roman"/>
          <w:sz w:val="28"/>
          <w:szCs w:val="28"/>
        </w:rPr>
        <w:t xml:space="preserve"> ФОП , ФГОС </w:t>
      </w:r>
      <w:r w:rsidRPr="00B2474F">
        <w:rPr>
          <w:rFonts w:ascii="Times New Roman" w:hAnsi="Times New Roman" w:cs="Times New Roman"/>
          <w:sz w:val="28"/>
          <w:szCs w:val="28"/>
        </w:rPr>
        <w:t xml:space="preserve"> и парциальных программ «Юный эколог» С. Н. Николаева, «Приобщение детей к исток</w:t>
      </w:r>
      <w:r>
        <w:rPr>
          <w:rFonts w:ascii="Times New Roman" w:hAnsi="Times New Roman" w:cs="Times New Roman"/>
          <w:sz w:val="28"/>
          <w:szCs w:val="28"/>
        </w:rPr>
        <w:t>ам русской народной</w:t>
      </w:r>
      <w:r w:rsidRPr="00B2474F">
        <w:rPr>
          <w:rFonts w:ascii="Times New Roman" w:hAnsi="Times New Roman" w:cs="Times New Roman"/>
          <w:sz w:val="28"/>
          <w:szCs w:val="28"/>
        </w:rPr>
        <w:t xml:space="preserve"> культуры» О. Л. Князева, «Основы безопасности детей дошкольного возраста» Р. Б</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Стёркина</w:t>
      </w:r>
      <w:proofErr w:type="spellEnd"/>
      <w:r>
        <w:rPr>
          <w:rFonts w:ascii="Times New Roman" w:hAnsi="Times New Roman" w:cs="Times New Roman"/>
          <w:sz w:val="28"/>
          <w:szCs w:val="28"/>
        </w:rPr>
        <w:t xml:space="preserve">, Программа развития </w:t>
      </w:r>
      <w:r w:rsidRPr="00B2474F">
        <w:rPr>
          <w:rFonts w:ascii="Times New Roman" w:hAnsi="Times New Roman" w:cs="Times New Roman"/>
          <w:sz w:val="28"/>
          <w:szCs w:val="28"/>
        </w:rPr>
        <w:t>речи дошкольного возраста в детском саду» О. С. Ушакова, «Гармония развития» Д. И. Воробьёва, «Воспитание ребёнка –дошкольника развитого, образованного, смекалистого, неповторимого, коммуникативного, активного» а) модуль «В мире познания» В. П. Новикова, Л. И. Тихонова,</w:t>
      </w:r>
    </w:p>
    <w:p w:rsidR="000313CB" w:rsidRPr="00B2474F" w:rsidRDefault="000313CB" w:rsidP="000313CB">
      <w:pPr>
        <w:jc w:val="both"/>
        <w:rPr>
          <w:rFonts w:ascii="Times New Roman" w:hAnsi="Times New Roman" w:cs="Times New Roman"/>
          <w:color w:val="000000"/>
          <w:sz w:val="28"/>
          <w:szCs w:val="28"/>
        </w:rPr>
      </w:pPr>
      <w:r w:rsidRPr="00B2474F">
        <w:rPr>
          <w:rFonts w:ascii="Times New Roman" w:hAnsi="Times New Roman" w:cs="Times New Roman"/>
          <w:sz w:val="28"/>
          <w:szCs w:val="28"/>
        </w:rPr>
        <w:t xml:space="preserve">б) модуль «Расту здоровым» В. Н. </w:t>
      </w:r>
      <w:proofErr w:type="spellStart"/>
      <w:r w:rsidRPr="00B2474F">
        <w:rPr>
          <w:rFonts w:ascii="Times New Roman" w:hAnsi="Times New Roman" w:cs="Times New Roman"/>
          <w:sz w:val="28"/>
          <w:szCs w:val="28"/>
        </w:rPr>
        <w:t>Зимонина</w:t>
      </w:r>
      <w:proofErr w:type="spellEnd"/>
      <w:r w:rsidRPr="00B2474F">
        <w:rPr>
          <w:rFonts w:ascii="Times New Roman" w:hAnsi="Times New Roman" w:cs="Times New Roman"/>
          <w:sz w:val="28"/>
          <w:szCs w:val="28"/>
        </w:rPr>
        <w:t xml:space="preserve">. </w:t>
      </w:r>
      <w:r w:rsidRPr="00B2474F">
        <w:rPr>
          <w:rFonts w:ascii="Times New Roman" w:hAnsi="Times New Roman" w:cs="Times New Roman"/>
          <w:color w:val="000000"/>
          <w:sz w:val="28"/>
          <w:szCs w:val="28"/>
          <w:bdr w:val="none" w:sz="0" w:space="0" w:color="auto" w:frame="1"/>
          <w:shd w:val="clear" w:color="auto" w:fill="FFFFFF"/>
        </w:rPr>
        <w:t>Методическое обеспечение комплексной программы соответствует перечню методич</w:t>
      </w:r>
      <w:r>
        <w:rPr>
          <w:rFonts w:ascii="Times New Roman" w:hAnsi="Times New Roman" w:cs="Times New Roman"/>
          <w:color w:val="000000"/>
          <w:sz w:val="28"/>
          <w:szCs w:val="28"/>
          <w:bdr w:val="none" w:sz="0" w:space="0" w:color="auto" w:frame="1"/>
          <w:shd w:val="clear" w:color="auto" w:fill="FFFFFF"/>
        </w:rPr>
        <w:t>еских изданий, рекомендованных</w:t>
      </w:r>
      <w:r w:rsidRPr="00B2474F">
        <w:rPr>
          <w:rFonts w:ascii="Times New Roman" w:hAnsi="Times New Roman" w:cs="Times New Roman"/>
          <w:color w:val="000000"/>
          <w:sz w:val="28"/>
          <w:szCs w:val="28"/>
          <w:bdr w:val="none" w:sz="0" w:space="0" w:color="auto" w:frame="1"/>
          <w:shd w:val="clear" w:color="auto" w:fill="FFFFFF"/>
        </w:rPr>
        <w:t>Министерством образования РФ по</w:t>
      </w:r>
      <w:r w:rsidRPr="00B2474F">
        <w:rPr>
          <w:rStyle w:val="apple-converted-space"/>
          <w:rFonts w:ascii="Times New Roman" w:hAnsi="Times New Roman" w:cs="Times New Roman"/>
          <w:color w:val="000000"/>
          <w:sz w:val="28"/>
          <w:szCs w:val="28"/>
          <w:bdr w:val="none" w:sz="0" w:space="0" w:color="auto" w:frame="1"/>
        </w:rPr>
        <w:t> </w:t>
      </w:r>
      <w:r w:rsidRPr="00B2474F">
        <w:rPr>
          <w:rFonts w:ascii="Times New Roman" w:hAnsi="Times New Roman" w:cs="Times New Roman"/>
          <w:color w:val="000000"/>
          <w:sz w:val="28"/>
          <w:szCs w:val="28"/>
          <w:bdr w:val="none" w:sz="0" w:space="0" w:color="auto" w:frame="1"/>
        </w:rPr>
        <w:t>разделу «Дошкольное воспитание».</w:t>
      </w:r>
    </w:p>
    <w:p w:rsidR="000313CB" w:rsidRPr="00B2474F" w:rsidRDefault="000313CB" w:rsidP="000313CB">
      <w:pPr>
        <w:pStyle w:val="a3"/>
        <w:shd w:val="clear" w:color="auto" w:fill="FFFFFF"/>
        <w:spacing w:before="0" w:beforeAutospacing="0" w:after="0" w:afterAutospacing="0" w:line="312" w:lineRule="atLeast"/>
        <w:jc w:val="both"/>
        <w:textAlignment w:val="baseline"/>
        <w:rPr>
          <w:color w:val="373737"/>
          <w:sz w:val="28"/>
          <w:szCs w:val="28"/>
        </w:rPr>
      </w:pPr>
      <w:r w:rsidRPr="00B2474F">
        <w:rPr>
          <w:color w:val="000000"/>
          <w:sz w:val="28"/>
          <w:szCs w:val="28"/>
          <w:bdr w:val="none" w:sz="0" w:space="0" w:color="auto" w:frame="1"/>
        </w:rPr>
        <w:tab/>
        <w:t xml:space="preserve"> При организации образовательного процесса учтены принципы инте</w:t>
      </w:r>
      <w:r>
        <w:rPr>
          <w:color w:val="000000"/>
          <w:sz w:val="28"/>
          <w:szCs w:val="28"/>
          <w:bdr w:val="none" w:sz="0" w:space="0" w:color="auto" w:frame="1"/>
        </w:rPr>
        <w:t>грации образовательных областей</w:t>
      </w:r>
      <w:r w:rsidRPr="00B2474F">
        <w:rPr>
          <w:color w:val="000000"/>
          <w:sz w:val="28"/>
          <w:szCs w:val="28"/>
          <w:bdr w:val="none" w:sz="0" w:space="0" w:color="auto" w:frame="1"/>
        </w:rPr>
        <w:t> в соответствии с возрастными возможностями и особенностями воспитанников.</w:t>
      </w:r>
    </w:p>
    <w:p w:rsidR="000313CB" w:rsidRPr="00B2474F" w:rsidRDefault="000313CB" w:rsidP="000313CB">
      <w:pPr>
        <w:jc w:val="both"/>
        <w:rPr>
          <w:rFonts w:ascii="Times New Roman" w:hAnsi="Times New Roman" w:cs="Times New Roman"/>
          <w:sz w:val="28"/>
          <w:szCs w:val="28"/>
        </w:rPr>
      </w:pPr>
      <w:r w:rsidRPr="00B2474F">
        <w:rPr>
          <w:rFonts w:ascii="Times New Roman" w:hAnsi="Times New Roman" w:cs="Times New Roman"/>
          <w:sz w:val="28"/>
          <w:szCs w:val="28"/>
        </w:rPr>
        <w:tab/>
        <w:t xml:space="preserve"> В детском саду работает 8 воспитателей, из них 6</w:t>
      </w:r>
      <w:r>
        <w:rPr>
          <w:rFonts w:ascii="Times New Roman" w:hAnsi="Times New Roman" w:cs="Times New Roman"/>
          <w:sz w:val="28"/>
          <w:szCs w:val="28"/>
        </w:rPr>
        <w:t xml:space="preserve"> человек имеют высшую</w:t>
      </w:r>
      <w:r w:rsidRPr="00B2474F">
        <w:rPr>
          <w:rFonts w:ascii="Times New Roman" w:hAnsi="Times New Roman" w:cs="Times New Roman"/>
          <w:sz w:val="28"/>
          <w:szCs w:val="28"/>
        </w:rPr>
        <w:t xml:space="preserve"> квалификацион</w:t>
      </w:r>
      <w:r>
        <w:rPr>
          <w:rFonts w:ascii="Times New Roman" w:hAnsi="Times New Roman" w:cs="Times New Roman"/>
          <w:sz w:val="28"/>
          <w:szCs w:val="28"/>
        </w:rPr>
        <w:t xml:space="preserve">ную категорию, </w:t>
      </w:r>
      <w:r w:rsidRPr="00B2474F">
        <w:rPr>
          <w:rFonts w:ascii="Times New Roman" w:hAnsi="Times New Roman" w:cs="Times New Roman"/>
          <w:sz w:val="28"/>
          <w:szCs w:val="28"/>
        </w:rPr>
        <w:t xml:space="preserve">2 педагога – </w:t>
      </w:r>
      <w:r w:rsidRPr="00B2474F">
        <w:rPr>
          <w:rFonts w:ascii="Times New Roman" w:hAnsi="Times New Roman" w:cs="Times New Roman"/>
          <w:sz w:val="28"/>
          <w:szCs w:val="28"/>
          <w:lang w:val="en-US"/>
        </w:rPr>
        <w:t>I</w:t>
      </w:r>
      <w:r w:rsidRPr="00B2474F">
        <w:rPr>
          <w:rFonts w:ascii="Times New Roman" w:hAnsi="Times New Roman" w:cs="Times New Roman"/>
          <w:sz w:val="28"/>
          <w:szCs w:val="28"/>
        </w:rPr>
        <w:t xml:space="preserve"> квалификационную категорию, старший воспитатель </w:t>
      </w:r>
      <w:r>
        <w:rPr>
          <w:rFonts w:ascii="Times New Roman" w:hAnsi="Times New Roman" w:cs="Times New Roman"/>
          <w:sz w:val="28"/>
          <w:szCs w:val="28"/>
        </w:rPr>
        <w:t xml:space="preserve">– высшая </w:t>
      </w:r>
      <w:r w:rsidRPr="00B2474F">
        <w:rPr>
          <w:rFonts w:ascii="Times New Roman" w:hAnsi="Times New Roman" w:cs="Times New Roman"/>
          <w:sz w:val="28"/>
          <w:szCs w:val="28"/>
        </w:rPr>
        <w:t>квалификационная категория, музыкальный руководитель – 1квалификационная категория, инструктор по физической культуре – высшая квалификационная категория.</w:t>
      </w:r>
    </w:p>
    <w:p w:rsidR="000313CB" w:rsidRPr="00B2474F" w:rsidRDefault="000313CB" w:rsidP="000313CB">
      <w:pPr>
        <w:jc w:val="both"/>
        <w:rPr>
          <w:rFonts w:ascii="Times New Roman" w:hAnsi="Times New Roman" w:cs="Times New Roman"/>
          <w:sz w:val="28"/>
          <w:szCs w:val="28"/>
        </w:rPr>
      </w:pPr>
    </w:p>
    <w:p w:rsidR="000313CB" w:rsidRPr="00B2474F" w:rsidRDefault="000313CB" w:rsidP="000313CB">
      <w:pPr>
        <w:jc w:val="both"/>
        <w:rPr>
          <w:rFonts w:ascii="Times New Roman" w:hAnsi="Times New Roman" w:cs="Times New Roman"/>
          <w:b/>
          <w:sz w:val="28"/>
          <w:szCs w:val="28"/>
        </w:rPr>
      </w:pPr>
      <w:r w:rsidRPr="00490FCB">
        <w:rPr>
          <w:rFonts w:ascii="Times New Roman" w:hAnsi="Times New Roman" w:cs="Times New Roman"/>
          <w:b/>
          <w:sz w:val="28"/>
          <w:szCs w:val="28"/>
        </w:rPr>
        <w:t>Образовательный состав педагогов.</w:t>
      </w:r>
    </w:p>
    <w:p w:rsidR="000313CB" w:rsidRPr="00B2474F" w:rsidRDefault="000313CB" w:rsidP="000313CB">
      <w:pPr>
        <w:jc w:val="both"/>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6"/>
        <w:gridCol w:w="1713"/>
        <w:gridCol w:w="2052"/>
        <w:gridCol w:w="2268"/>
        <w:gridCol w:w="2127"/>
      </w:tblGrid>
      <w:tr w:rsidR="000313CB" w:rsidRPr="00B2474F" w:rsidTr="000E63F0">
        <w:tc>
          <w:tcPr>
            <w:tcW w:w="1446"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jc w:val="both"/>
              <w:rPr>
                <w:rFonts w:ascii="Times New Roman" w:hAnsi="Times New Roman" w:cs="Times New Roman"/>
                <w:sz w:val="28"/>
                <w:szCs w:val="28"/>
              </w:rPr>
            </w:pPr>
            <w:r w:rsidRPr="00B2474F">
              <w:rPr>
                <w:rFonts w:ascii="Times New Roman" w:hAnsi="Times New Roman" w:cs="Times New Roman"/>
                <w:sz w:val="28"/>
                <w:szCs w:val="28"/>
              </w:rPr>
              <w:t>Учебный год</w:t>
            </w:r>
          </w:p>
        </w:tc>
        <w:tc>
          <w:tcPr>
            <w:tcW w:w="171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jc w:val="both"/>
              <w:rPr>
                <w:rFonts w:ascii="Times New Roman" w:hAnsi="Times New Roman" w:cs="Times New Roman"/>
                <w:sz w:val="28"/>
                <w:szCs w:val="28"/>
              </w:rPr>
            </w:pPr>
            <w:r w:rsidRPr="00B2474F">
              <w:rPr>
                <w:rFonts w:ascii="Times New Roman" w:hAnsi="Times New Roman" w:cs="Times New Roman"/>
                <w:sz w:val="28"/>
                <w:szCs w:val="28"/>
              </w:rPr>
              <w:t>Количество педагогов</w:t>
            </w:r>
          </w:p>
        </w:tc>
        <w:tc>
          <w:tcPr>
            <w:tcW w:w="2052"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jc w:val="both"/>
              <w:rPr>
                <w:rFonts w:ascii="Times New Roman" w:hAnsi="Times New Roman" w:cs="Times New Roman"/>
                <w:sz w:val="28"/>
                <w:szCs w:val="28"/>
              </w:rPr>
            </w:pPr>
            <w:r w:rsidRPr="00B2474F">
              <w:rPr>
                <w:rFonts w:ascii="Times New Roman" w:hAnsi="Times New Roman" w:cs="Times New Roman"/>
                <w:sz w:val="28"/>
                <w:szCs w:val="28"/>
              </w:rPr>
              <w:t>Количество педагогов, имеющих высшее образование, %</w:t>
            </w:r>
          </w:p>
        </w:tc>
        <w:tc>
          <w:tcPr>
            <w:tcW w:w="2268"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jc w:val="both"/>
              <w:rPr>
                <w:rFonts w:ascii="Times New Roman" w:hAnsi="Times New Roman" w:cs="Times New Roman"/>
                <w:sz w:val="28"/>
                <w:szCs w:val="28"/>
              </w:rPr>
            </w:pPr>
            <w:r w:rsidRPr="00B2474F">
              <w:rPr>
                <w:rFonts w:ascii="Times New Roman" w:hAnsi="Times New Roman" w:cs="Times New Roman"/>
                <w:sz w:val="28"/>
                <w:szCs w:val="28"/>
              </w:rPr>
              <w:t>Количество педагогов, имеющих незаконченное высшее образование, %</w:t>
            </w:r>
          </w:p>
        </w:tc>
        <w:tc>
          <w:tcPr>
            <w:tcW w:w="2127"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jc w:val="both"/>
              <w:rPr>
                <w:rFonts w:ascii="Times New Roman" w:hAnsi="Times New Roman" w:cs="Times New Roman"/>
                <w:sz w:val="28"/>
                <w:szCs w:val="28"/>
              </w:rPr>
            </w:pPr>
            <w:r w:rsidRPr="00B2474F">
              <w:rPr>
                <w:rFonts w:ascii="Times New Roman" w:hAnsi="Times New Roman" w:cs="Times New Roman"/>
                <w:sz w:val="28"/>
                <w:szCs w:val="28"/>
              </w:rPr>
              <w:t>Количество педагогов, имеющих среднее специальное</w:t>
            </w:r>
          </w:p>
          <w:p w:rsidR="000313CB" w:rsidRPr="00B2474F" w:rsidRDefault="000313CB" w:rsidP="000E63F0">
            <w:pPr>
              <w:jc w:val="both"/>
              <w:rPr>
                <w:rFonts w:ascii="Times New Roman" w:hAnsi="Times New Roman" w:cs="Times New Roman"/>
                <w:sz w:val="28"/>
                <w:szCs w:val="28"/>
              </w:rPr>
            </w:pPr>
            <w:r w:rsidRPr="00B2474F">
              <w:rPr>
                <w:rFonts w:ascii="Times New Roman" w:hAnsi="Times New Roman" w:cs="Times New Roman"/>
                <w:sz w:val="28"/>
                <w:szCs w:val="28"/>
              </w:rPr>
              <w:t>образование, %</w:t>
            </w:r>
          </w:p>
        </w:tc>
      </w:tr>
      <w:tr w:rsidR="00490FCB" w:rsidRPr="00B2474F" w:rsidTr="000E63F0">
        <w:tc>
          <w:tcPr>
            <w:tcW w:w="1446"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Pr>
                <w:rFonts w:ascii="Times New Roman" w:hAnsi="Times New Roman" w:cs="Times New Roman"/>
                <w:sz w:val="28"/>
                <w:szCs w:val="28"/>
              </w:rPr>
              <w:t>2022-2023</w:t>
            </w:r>
          </w:p>
        </w:tc>
        <w:tc>
          <w:tcPr>
            <w:tcW w:w="1713"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13</w:t>
            </w:r>
          </w:p>
        </w:tc>
        <w:tc>
          <w:tcPr>
            <w:tcW w:w="2052"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10 чел. – 77 %</w:t>
            </w:r>
          </w:p>
        </w:tc>
        <w:tc>
          <w:tcPr>
            <w:tcW w:w="2268"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w:t>
            </w:r>
          </w:p>
        </w:tc>
        <w:tc>
          <w:tcPr>
            <w:tcW w:w="2127"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3 чел. – 23 %</w:t>
            </w:r>
          </w:p>
        </w:tc>
      </w:tr>
      <w:tr w:rsidR="00490FCB" w:rsidRPr="00B2474F" w:rsidTr="000E63F0">
        <w:trPr>
          <w:trHeight w:val="70"/>
        </w:trPr>
        <w:tc>
          <w:tcPr>
            <w:tcW w:w="1446"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Pr>
                <w:rFonts w:ascii="Times New Roman" w:hAnsi="Times New Roman" w:cs="Times New Roman"/>
                <w:sz w:val="28"/>
                <w:szCs w:val="28"/>
              </w:rPr>
              <w:t>2023-2024</w:t>
            </w:r>
          </w:p>
        </w:tc>
        <w:tc>
          <w:tcPr>
            <w:tcW w:w="1713" w:type="dxa"/>
            <w:tcBorders>
              <w:top w:val="single" w:sz="4" w:space="0" w:color="000000"/>
              <w:left w:val="single" w:sz="4" w:space="0" w:color="000000"/>
              <w:bottom w:val="single" w:sz="4" w:space="0" w:color="000000"/>
              <w:right w:val="single" w:sz="4" w:space="0" w:color="000000"/>
            </w:tcBorders>
            <w:hideMark/>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11</w:t>
            </w:r>
          </w:p>
        </w:tc>
        <w:tc>
          <w:tcPr>
            <w:tcW w:w="2052"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10 чел. – 77 %</w:t>
            </w:r>
          </w:p>
        </w:tc>
        <w:tc>
          <w:tcPr>
            <w:tcW w:w="2268" w:type="dxa"/>
            <w:tcBorders>
              <w:top w:val="single" w:sz="4" w:space="0" w:color="000000"/>
              <w:left w:val="single" w:sz="4" w:space="0" w:color="000000"/>
              <w:bottom w:val="single" w:sz="4" w:space="0" w:color="000000"/>
              <w:right w:val="single" w:sz="4" w:space="0" w:color="000000"/>
            </w:tcBorders>
            <w:hideMark/>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w:t>
            </w:r>
          </w:p>
        </w:tc>
        <w:tc>
          <w:tcPr>
            <w:tcW w:w="2127"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3 чел. – 23 %</w:t>
            </w:r>
          </w:p>
        </w:tc>
      </w:tr>
      <w:tr w:rsidR="00490FCB" w:rsidRPr="00B2474F" w:rsidTr="000E63F0">
        <w:tc>
          <w:tcPr>
            <w:tcW w:w="1446"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Pr>
                <w:rFonts w:ascii="Times New Roman" w:hAnsi="Times New Roman" w:cs="Times New Roman"/>
                <w:sz w:val="28"/>
                <w:szCs w:val="28"/>
              </w:rPr>
              <w:lastRenderedPageBreak/>
              <w:t>2024-2025</w:t>
            </w:r>
          </w:p>
        </w:tc>
        <w:tc>
          <w:tcPr>
            <w:tcW w:w="1713" w:type="dxa"/>
            <w:tcBorders>
              <w:top w:val="single" w:sz="4" w:space="0" w:color="000000"/>
              <w:left w:val="single" w:sz="4" w:space="0" w:color="000000"/>
              <w:bottom w:val="single" w:sz="4" w:space="0" w:color="000000"/>
              <w:right w:val="single" w:sz="4" w:space="0" w:color="000000"/>
            </w:tcBorders>
            <w:hideMark/>
          </w:tcPr>
          <w:p w:rsidR="00490FCB" w:rsidRPr="00B2474F" w:rsidRDefault="00490FCB" w:rsidP="000E63F0">
            <w:pPr>
              <w:jc w:val="both"/>
              <w:rPr>
                <w:rFonts w:ascii="Times New Roman" w:hAnsi="Times New Roman" w:cs="Times New Roman"/>
                <w:sz w:val="28"/>
                <w:szCs w:val="28"/>
              </w:rPr>
            </w:pPr>
            <w:r>
              <w:rPr>
                <w:rFonts w:ascii="Times New Roman" w:hAnsi="Times New Roman" w:cs="Times New Roman"/>
                <w:sz w:val="28"/>
                <w:szCs w:val="28"/>
              </w:rPr>
              <w:t>11</w:t>
            </w:r>
          </w:p>
        </w:tc>
        <w:tc>
          <w:tcPr>
            <w:tcW w:w="2052"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10 чел. – 77 %</w:t>
            </w:r>
          </w:p>
        </w:tc>
        <w:tc>
          <w:tcPr>
            <w:tcW w:w="2268" w:type="dxa"/>
            <w:tcBorders>
              <w:top w:val="single" w:sz="4" w:space="0" w:color="000000"/>
              <w:left w:val="single" w:sz="4" w:space="0" w:color="000000"/>
              <w:bottom w:val="single" w:sz="4" w:space="0" w:color="000000"/>
              <w:right w:val="single" w:sz="4" w:space="0" w:color="000000"/>
            </w:tcBorders>
            <w:hideMark/>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w:t>
            </w:r>
          </w:p>
        </w:tc>
        <w:tc>
          <w:tcPr>
            <w:tcW w:w="2127" w:type="dxa"/>
            <w:tcBorders>
              <w:top w:val="single" w:sz="4" w:space="0" w:color="000000"/>
              <w:left w:val="single" w:sz="4" w:space="0" w:color="000000"/>
              <w:bottom w:val="single" w:sz="4" w:space="0" w:color="000000"/>
              <w:right w:val="single" w:sz="4" w:space="0" w:color="000000"/>
            </w:tcBorders>
          </w:tcPr>
          <w:p w:rsidR="00490FCB" w:rsidRPr="00B2474F" w:rsidRDefault="00490FCB" w:rsidP="000E63F0">
            <w:pPr>
              <w:jc w:val="both"/>
              <w:rPr>
                <w:rFonts w:ascii="Times New Roman" w:hAnsi="Times New Roman" w:cs="Times New Roman"/>
                <w:sz w:val="28"/>
                <w:szCs w:val="28"/>
              </w:rPr>
            </w:pPr>
            <w:r w:rsidRPr="00B2474F">
              <w:rPr>
                <w:rFonts w:ascii="Times New Roman" w:hAnsi="Times New Roman" w:cs="Times New Roman"/>
                <w:sz w:val="28"/>
                <w:szCs w:val="28"/>
              </w:rPr>
              <w:t>3 чел. – 23 %</w:t>
            </w:r>
          </w:p>
        </w:tc>
      </w:tr>
    </w:tbl>
    <w:p w:rsidR="000313CB" w:rsidRPr="00B2474F" w:rsidRDefault="000313CB" w:rsidP="000313CB">
      <w:pPr>
        <w:shd w:val="clear" w:color="auto" w:fill="FFFFFF"/>
        <w:spacing w:line="312" w:lineRule="atLeast"/>
        <w:jc w:val="both"/>
        <w:textAlignment w:val="baseline"/>
        <w:rPr>
          <w:rFonts w:ascii="Times New Roman" w:hAnsi="Times New Roman" w:cs="Times New Roman"/>
          <w:b/>
          <w:color w:val="373737"/>
          <w:sz w:val="28"/>
          <w:szCs w:val="28"/>
          <w:bdr w:val="none" w:sz="0" w:space="0" w:color="auto" w:frame="1"/>
        </w:rPr>
      </w:pPr>
    </w:p>
    <w:p w:rsidR="000313CB" w:rsidRPr="00B2474F" w:rsidRDefault="000313CB" w:rsidP="000313CB">
      <w:pPr>
        <w:shd w:val="clear" w:color="auto" w:fill="FFFFFF"/>
        <w:spacing w:line="312" w:lineRule="atLeast"/>
        <w:jc w:val="both"/>
        <w:textAlignment w:val="baseline"/>
        <w:rPr>
          <w:rFonts w:ascii="Times New Roman" w:hAnsi="Times New Roman" w:cs="Times New Roman"/>
          <w:b/>
          <w:color w:val="373737"/>
          <w:sz w:val="28"/>
          <w:szCs w:val="28"/>
          <w:bdr w:val="none" w:sz="0" w:space="0" w:color="auto" w:frame="1"/>
        </w:rPr>
      </w:pPr>
      <w:r w:rsidRPr="00490FCB">
        <w:rPr>
          <w:rFonts w:ascii="Times New Roman" w:hAnsi="Times New Roman" w:cs="Times New Roman"/>
          <w:b/>
          <w:color w:val="373737"/>
          <w:sz w:val="28"/>
          <w:szCs w:val="28"/>
          <w:bdr w:val="none" w:sz="0" w:space="0" w:color="auto" w:frame="1"/>
        </w:rPr>
        <w:t>Уровень квалификации педагогов</w:t>
      </w:r>
    </w:p>
    <w:p w:rsidR="000313CB" w:rsidRPr="00B2474F" w:rsidRDefault="000313CB" w:rsidP="000313CB">
      <w:pPr>
        <w:shd w:val="clear" w:color="auto" w:fill="FFFFFF"/>
        <w:spacing w:line="312" w:lineRule="atLeast"/>
        <w:jc w:val="both"/>
        <w:textAlignment w:val="baseline"/>
        <w:rPr>
          <w:rFonts w:ascii="Times New Roman" w:hAnsi="Times New Roman" w:cs="Times New Roman"/>
          <w:b/>
          <w:color w:val="373737"/>
          <w:sz w:val="28"/>
          <w:szCs w:val="28"/>
        </w:rPr>
      </w:pPr>
    </w:p>
    <w:tbl>
      <w:tblPr>
        <w:tblW w:w="13834" w:type="dxa"/>
        <w:tblInd w:w="-86" w:type="dxa"/>
        <w:shd w:val="clear" w:color="auto" w:fill="FFFFFF"/>
        <w:tblCellMar>
          <w:left w:w="0" w:type="dxa"/>
          <w:right w:w="0" w:type="dxa"/>
        </w:tblCellMar>
        <w:tblLook w:val="04A0"/>
      </w:tblPr>
      <w:tblGrid>
        <w:gridCol w:w="3404"/>
        <w:gridCol w:w="2086"/>
        <w:gridCol w:w="2086"/>
        <w:gridCol w:w="2086"/>
        <w:gridCol w:w="2086"/>
        <w:gridCol w:w="2086"/>
      </w:tblGrid>
      <w:tr w:rsidR="00490FCB" w:rsidRPr="00B2474F" w:rsidTr="000E63F0">
        <w:tc>
          <w:tcPr>
            <w:tcW w:w="3404" w:type="dxa"/>
            <w:tcBorders>
              <w:top w:val="single" w:sz="4" w:space="0" w:color="auto"/>
              <w:left w:val="single" w:sz="4" w:space="0" w:color="auto"/>
              <w:bottom w:val="single" w:sz="4" w:space="0" w:color="auto"/>
              <w:right w:val="single" w:sz="4" w:space="0" w:color="auto"/>
            </w:tcBorders>
            <w:shd w:val="clear" w:color="auto" w:fill="auto"/>
            <w:tcMar>
              <w:top w:w="105" w:type="dxa"/>
              <w:left w:w="105" w:type="dxa"/>
              <w:bottom w:w="105" w:type="dxa"/>
              <w:right w:w="105" w:type="dxa"/>
            </w:tcMar>
            <w:vAlign w:val="center"/>
            <w:hideMark/>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Год</w:t>
            </w:r>
          </w:p>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категория</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2022-2023 уч. год, (%)</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490F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202</w:t>
            </w:r>
            <w:r>
              <w:rPr>
                <w:rFonts w:ascii="Times New Roman" w:hAnsi="Times New Roman" w:cs="Times New Roman"/>
                <w:color w:val="373737"/>
                <w:sz w:val="28"/>
                <w:szCs w:val="28"/>
                <w:bdr w:val="none" w:sz="0" w:space="0" w:color="auto" w:frame="1"/>
              </w:rPr>
              <w:t>3</w:t>
            </w:r>
            <w:r w:rsidRPr="00B2474F">
              <w:rPr>
                <w:rFonts w:ascii="Times New Roman" w:hAnsi="Times New Roman" w:cs="Times New Roman"/>
                <w:color w:val="373737"/>
                <w:sz w:val="28"/>
                <w:szCs w:val="28"/>
                <w:bdr w:val="none" w:sz="0" w:space="0" w:color="auto" w:frame="1"/>
              </w:rPr>
              <w:t>-202</w:t>
            </w:r>
            <w:r>
              <w:rPr>
                <w:rFonts w:ascii="Times New Roman" w:hAnsi="Times New Roman" w:cs="Times New Roman"/>
                <w:color w:val="373737"/>
                <w:sz w:val="28"/>
                <w:szCs w:val="28"/>
                <w:bdr w:val="none" w:sz="0" w:space="0" w:color="auto" w:frame="1"/>
              </w:rPr>
              <w:t>4</w:t>
            </w:r>
            <w:r w:rsidRPr="00B2474F">
              <w:rPr>
                <w:rFonts w:ascii="Times New Roman" w:hAnsi="Times New Roman" w:cs="Times New Roman"/>
                <w:color w:val="373737"/>
                <w:sz w:val="28"/>
                <w:szCs w:val="28"/>
                <w:bdr w:val="none" w:sz="0" w:space="0" w:color="auto" w:frame="1"/>
              </w:rPr>
              <w:t xml:space="preserve"> уч. год, (%)</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490F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202</w:t>
            </w:r>
            <w:r>
              <w:rPr>
                <w:rFonts w:ascii="Times New Roman" w:hAnsi="Times New Roman" w:cs="Times New Roman"/>
                <w:color w:val="373737"/>
                <w:sz w:val="28"/>
                <w:szCs w:val="28"/>
                <w:bdr w:val="none" w:sz="0" w:space="0" w:color="auto" w:frame="1"/>
              </w:rPr>
              <w:t>4</w:t>
            </w:r>
            <w:r w:rsidRPr="00B2474F">
              <w:rPr>
                <w:rFonts w:ascii="Times New Roman" w:hAnsi="Times New Roman" w:cs="Times New Roman"/>
                <w:color w:val="373737"/>
                <w:sz w:val="28"/>
                <w:szCs w:val="28"/>
                <w:bdr w:val="none" w:sz="0" w:space="0" w:color="auto" w:frame="1"/>
              </w:rPr>
              <w:t>-202</w:t>
            </w:r>
            <w:r>
              <w:rPr>
                <w:rFonts w:ascii="Times New Roman" w:hAnsi="Times New Roman" w:cs="Times New Roman"/>
                <w:color w:val="373737"/>
                <w:sz w:val="28"/>
                <w:szCs w:val="28"/>
                <w:bdr w:val="none" w:sz="0" w:space="0" w:color="auto" w:frame="1"/>
              </w:rPr>
              <w:t>5</w:t>
            </w:r>
            <w:r w:rsidRPr="00B2474F">
              <w:rPr>
                <w:rFonts w:ascii="Times New Roman" w:hAnsi="Times New Roman" w:cs="Times New Roman"/>
                <w:color w:val="373737"/>
                <w:sz w:val="28"/>
                <w:szCs w:val="28"/>
                <w:bdr w:val="none" w:sz="0" w:space="0" w:color="auto" w:frame="1"/>
              </w:rPr>
              <w:t xml:space="preserve"> уч. год, (%)</w:t>
            </w:r>
          </w:p>
        </w:tc>
        <w:tc>
          <w:tcPr>
            <w:tcW w:w="2086" w:type="dxa"/>
            <w:vMerge w:val="restart"/>
            <w:tcBorders>
              <w:top w:val="nil"/>
              <w:left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p>
        </w:tc>
      </w:tr>
      <w:tr w:rsidR="00490FCB" w:rsidRPr="00B2474F" w:rsidTr="000E63F0">
        <w:trPr>
          <w:trHeight w:val="390"/>
        </w:trPr>
        <w:tc>
          <w:tcPr>
            <w:tcW w:w="3404" w:type="dxa"/>
            <w:tcBorders>
              <w:top w:val="single" w:sz="4" w:space="0" w:color="auto"/>
              <w:left w:val="single" w:sz="4" w:space="0" w:color="auto"/>
              <w:bottom w:val="single" w:sz="4" w:space="0" w:color="auto"/>
              <w:right w:val="single" w:sz="4" w:space="0" w:color="auto"/>
            </w:tcBorders>
            <w:shd w:val="clear" w:color="auto" w:fill="auto"/>
            <w:tcMar>
              <w:top w:w="105" w:type="dxa"/>
              <w:left w:w="105" w:type="dxa"/>
              <w:bottom w:w="105" w:type="dxa"/>
              <w:right w:w="105" w:type="dxa"/>
            </w:tcMar>
            <w:vAlign w:val="center"/>
            <w:hideMark/>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Высшая</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7 чел. – 64 %</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7 чел. – 64 %</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7 чел. – 64 %</w:t>
            </w:r>
          </w:p>
        </w:tc>
        <w:tc>
          <w:tcPr>
            <w:tcW w:w="2086" w:type="dxa"/>
            <w:vMerge/>
            <w:tcBorders>
              <w:left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p>
        </w:tc>
      </w:tr>
      <w:tr w:rsidR="00490FCB" w:rsidRPr="00B2474F" w:rsidTr="00490FCB">
        <w:trPr>
          <w:trHeight w:val="495"/>
        </w:trPr>
        <w:tc>
          <w:tcPr>
            <w:tcW w:w="3404" w:type="dxa"/>
            <w:tcBorders>
              <w:top w:val="single" w:sz="4" w:space="0" w:color="auto"/>
              <w:left w:val="single" w:sz="4" w:space="0" w:color="auto"/>
              <w:bottom w:val="single" w:sz="4" w:space="0" w:color="auto"/>
              <w:right w:val="single" w:sz="4" w:space="0" w:color="auto"/>
            </w:tcBorders>
            <w:shd w:val="clear" w:color="auto" w:fill="auto"/>
            <w:tcMar>
              <w:top w:w="105" w:type="dxa"/>
              <w:left w:w="105" w:type="dxa"/>
              <w:bottom w:w="105" w:type="dxa"/>
              <w:right w:w="105" w:type="dxa"/>
            </w:tcMar>
            <w:vAlign w:val="center"/>
            <w:hideMark/>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bdr w:val="none" w:sz="0" w:space="0" w:color="auto" w:frame="1"/>
              </w:rPr>
              <w:t>1 категория</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4 чел. – 36 %</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4 чел. – 36 %</w:t>
            </w: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4 чел. – 36 %</w:t>
            </w:r>
          </w:p>
        </w:tc>
        <w:tc>
          <w:tcPr>
            <w:tcW w:w="2086" w:type="dxa"/>
            <w:vMerge/>
            <w:tcBorders>
              <w:left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rsidR="00490FCB" w:rsidRPr="00B2474F" w:rsidRDefault="00490FCB" w:rsidP="000E63F0">
            <w:pPr>
              <w:spacing w:line="312" w:lineRule="atLeast"/>
              <w:jc w:val="both"/>
              <w:textAlignment w:val="baseline"/>
              <w:rPr>
                <w:rFonts w:ascii="Times New Roman" w:hAnsi="Times New Roman" w:cs="Times New Roman"/>
                <w:color w:val="373737"/>
                <w:sz w:val="28"/>
                <w:szCs w:val="28"/>
              </w:rPr>
            </w:pPr>
          </w:p>
        </w:tc>
      </w:tr>
    </w:tbl>
    <w:p w:rsidR="000313CB" w:rsidRPr="00B2474F" w:rsidRDefault="000313CB" w:rsidP="000313CB">
      <w:pPr>
        <w:ind w:firstLine="360"/>
        <w:jc w:val="both"/>
        <w:rPr>
          <w:rFonts w:ascii="Times New Roman" w:hAnsi="Times New Roman" w:cs="Times New Roman"/>
          <w:sz w:val="28"/>
          <w:szCs w:val="28"/>
        </w:rPr>
      </w:pPr>
    </w:p>
    <w:p w:rsidR="000313CB" w:rsidRPr="00B2474F" w:rsidRDefault="000313CB" w:rsidP="000313CB">
      <w:pPr>
        <w:spacing w:before="100" w:beforeAutospacing="1" w:after="182" w:line="292" w:lineRule="atLeast"/>
        <w:jc w:val="both"/>
        <w:rPr>
          <w:rFonts w:ascii="Times New Roman" w:hAnsi="Times New Roman" w:cs="Times New Roman"/>
          <w:b/>
          <w:bCs/>
          <w:sz w:val="28"/>
          <w:szCs w:val="28"/>
        </w:rPr>
      </w:pPr>
      <w:r w:rsidRPr="00490FCB">
        <w:rPr>
          <w:rFonts w:ascii="Times New Roman" w:hAnsi="Times New Roman" w:cs="Times New Roman"/>
          <w:b/>
          <w:bCs/>
          <w:sz w:val="28"/>
          <w:szCs w:val="28"/>
        </w:rPr>
        <w:t>Распределение педагогов по педагогическому стажу работы на</w:t>
      </w:r>
    </w:p>
    <w:p w:rsidR="000313CB" w:rsidRPr="00B2474F" w:rsidRDefault="000313CB" w:rsidP="000313CB">
      <w:pPr>
        <w:spacing w:before="100" w:beforeAutospacing="1" w:after="182" w:line="292" w:lineRule="atLeast"/>
        <w:jc w:val="both"/>
        <w:rPr>
          <w:rFonts w:ascii="Times New Roman" w:hAnsi="Times New Roman" w:cs="Times New Roman"/>
          <w:b/>
          <w:bCs/>
          <w:sz w:val="28"/>
          <w:szCs w:val="28"/>
        </w:rPr>
      </w:pPr>
      <w:r w:rsidRPr="00B2474F">
        <w:rPr>
          <w:rFonts w:ascii="Times New Roman" w:hAnsi="Times New Roman" w:cs="Times New Roman"/>
          <w:b/>
          <w:bCs/>
          <w:sz w:val="28"/>
          <w:szCs w:val="28"/>
        </w:rPr>
        <w:t>(202</w:t>
      </w:r>
      <w:r w:rsidR="00490FCB">
        <w:rPr>
          <w:rFonts w:ascii="Times New Roman" w:hAnsi="Times New Roman" w:cs="Times New Roman"/>
          <w:b/>
          <w:bCs/>
          <w:sz w:val="28"/>
          <w:szCs w:val="28"/>
        </w:rPr>
        <w:t>4</w:t>
      </w:r>
      <w:r w:rsidRPr="00B2474F">
        <w:rPr>
          <w:rFonts w:ascii="Times New Roman" w:hAnsi="Times New Roman" w:cs="Times New Roman"/>
          <w:b/>
          <w:bCs/>
          <w:sz w:val="28"/>
          <w:szCs w:val="28"/>
        </w:rPr>
        <w:t>-202</w:t>
      </w:r>
      <w:r w:rsidR="00490FCB">
        <w:rPr>
          <w:rFonts w:ascii="Times New Roman" w:hAnsi="Times New Roman" w:cs="Times New Roman"/>
          <w:b/>
          <w:bCs/>
          <w:sz w:val="28"/>
          <w:szCs w:val="28"/>
        </w:rPr>
        <w:t>5</w:t>
      </w:r>
      <w:r w:rsidRPr="00B2474F">
        <w:rPr>
          <w:rFonts w:ascii="Times New Roman" w:hAnsi="Times New Roman" w:cs="Times New Roman"/>
          <w:b/>
          <w:bCs/>
          <w:sz w:val="28"/>
          <w:szCs w:val="28"/>
        </w:rPr>
        <w:t xml:space="preserve"> уч.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1"/>
        <w:gridCol w:w="6458"/>
      </w:tblGrid>
      <w:tr w:rsidR="000313CB" w:rsidRPr="00B2474F" w:rsidTr="000E63F0">
        <w:trPr>
          <w:trHeight w:val="524"/>
          <w:tblCellSpacing w:w="0" w:type="dxa"/>
        </w:trPr>
        <w:tc>
          <w:tcPr>
            <w:tcW w:w="2881"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sz w:val="28"/>
                <w:szCs w:val="28"/>
              </w:rPr>
              <w:t>Стаж работы</w:t>
            </w:r>
          </w:p>
        </w:tc>
        <w:tc>
          <w:tcPr>
            <w:tcW w:w="6458"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center"/>
              <w:rPr>
                <w:rFonts w:ascii="Times New Roman" w:hAnsi="Times New Roman" w:cs="Times New Roman"/>
                <w:sz w:val="28"/>
                <w:szCs w:val="28"/>
              </w:rPr>
            </w:pPr>
            <w:r w:rsidRPr="00B2474F">
              <w:rPr>
                <w:rFonts w:ascii="Times New Roman" w:hAnsi="Times New Roman" w:cs="Times New Roman"/>
                <w:sz w:val="28"/>
                <w:szCs w:val="28"/>
              </w:rPr>
              <w:t>Количество человек - 11 (%)</w:t>
            </w:r>
          </w:p>
        </w:tc>
      </w:tr>
      <w:tr w:rsidR="000313CB" w:rsidRPr="00B2474F" w:rsidTr="000E63F0">
        <w:trPr>
          <w:tblCellSpacing w:w="0" w:type="dxa"/>
        </w:trPr>
        <w:tc>
          <w:tcPr>
            <w:tcW w:w="2881"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sz w:val="28"/>
                <w:szCs w:val="28"/>
              </w:rPr>
              <w:t>От 0 до 5 лет</w:t>
            </w:r>
          </w:p>
        </w:tc>
        <w:tc>
          <w:tcPr>
            <w:tcW w:w="6458"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center"/>
              <w:rPr>
                <w:rFonts w:ascii="Times New Roman" w:hAnsi="Times New Roman" w:cs="Times New Roman"/>
                <w:sz w:val="28"/>
                <w:szCs w:val="28"/>
              </w:rPr>
            </w:pPr>
            <w:r w:rsidRPr="00B2474F">
              <w:rPr>
                <w:rFonts w:ascii="Times New Roman" w:hAnsi="Times New Roman" w:cs="Times New Roman"/>
                <w:sz w:val="28"/>
                <w:szCs w:val="28"/>
              </w:rPr>
              <w:t>-</w:t>
            </w:r>
          </w:p>
        </w:tc>
      </w:tr>
      <w:tr w:rsidR="000313CB" w:rsidRPr="00B2474F" w:rsidTr="000E63F0">
        <w:trPr>
          <w:tblCellSpacing w:w="0" w:type="dxa"/>
        </w:trPr>
        <w:tc>
          <w:tcPr>
            <w:tcW w:w="2881"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sz w:val="28"/>
                <w:szCs w:val="28"/>
              </w:rPr>
              <w:t>От 5 до 10 лет</w:t>
            </w:r>
          </w:p>
        </w:tc>
        <w:tc>
          <w:tcPr>
            <w:tcW w:w="6458"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center"/>
              <w:rPr>
                <w:rFonts w:ascii="Times New Roman" w:hAnsi="Times New Roman" w:cs="Times New Roman"/>
                <w:sz w:val="28"/>
                <w:szCs w:val="28"/>
              </w:rPr>
            </w:pPr>
            <w:r w:rsidRPr="00B2474F">
              <w:rPr>
                <w:rFonts w:ascii="Times New Roman" w:hAnsi="Times New Roman" w:cs="Times New Roman"/>
                <w:sz w:val="28"/>
                <w:szCs w:val="28"/>
              </w:rPr>
              <w:t>5 чел.  – 45,4 %</w:t>
            </w:r>
          </w:p>
        </w:tc>
      </w:tr>
      <w:tr w:rsidR="000313CB" w:rsidRPr="00B2474F" w:rsidTr="000E63F0">
        <w:trPr>
          <w:tblCellSpacing w:w="0" w:type="dxa"/>
        </w:trPr>
        <w:tc>
          <w:tcPr>
            <w:tcW w:w="2881"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sz w:val="28"/>
                <w:szCs w:val="28"/>
              </w:rPr>
              <w:t>От 10 до 15 лет</w:t>
            </w:r>
          </w:p>
        </w:tc>
        <w:tc>
          <w:tcPr>
            <w:tcW w:w="6458"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center"/>
              <w:rPr>
                <w:rFonts w:ascii="Times New Roman" w:hAnsi="Times New Roman" w:cs="Times New Roman"/>
                <w:sz w:val="28"/>
                <w:szCs w:val="28"/>
              </w:rPr>
            </w:pPr>
            <w:r w:rsidRPr="00B2474F">
              <w:rPr>
                <w:rFonts w:ascii="Times New Roman" w:hAnsi="Times New Roman" w:cs="Times New Roman"/>
                <w:sz w:val="28"/>
                <w:szCs w:val="28"/>
              </w:rPr>
              <w:t>1чел. – 9,2 %</w:t>
            </w:r>
          </w:p>
        </w:tc>
      </w:tr>
      <w:tr w:rsidR="000313CB" w:rsidRPr="00B2474F" w:rsidTr="000E63F0">
        <w:trPr>
          <w:tblCellSpacing w:w="0" w:type="dxa"/>
        </w:trPr>
        <w:tc>
          <w:tcPr>
            <w:tcW w:w="2881"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sz w:val="28"/>
                <w:szCs w:val="28"/>
              </w:rPr>
              <w:t>Свыше 20 лет</w:t>
            </w:r>
          </w:p>
        </w:tc>
        <w:tc>
          <w:tcPr>
            <w:tcW w:w="6458" w:type="dxa"/>
            <w:tcBorders>
              <w:top w:val="outset" w:sz="6" w:space="0" w:color="auto"/>
              <w:left w:val="outset" w:sz="6" w:space="0" w:color="auto"/>
              <w:bottom w:val="outset" w:sz="6" w:space="0" w:color="auto"/>
              <w:right w:val="outset" w:sz="6" w:space="0" w:color="auto"/>
            </w:tcBorders>
            <w:hideMark/>
          </w:tcPr>
          <w:p w:rsidR="000313CB" w:rsidRPr="00B2474F" w:rsidRDefault="000313CB" w:rsidP="000E63F0">
            <w:pPr>
              <w:spacing w:before="100" w:beforeAutospacing="1" w:after="182" w:line="292" w:lineRule="atLeast"/>
              <w:jc w:val="center"/>
              <w:rPr>
                <w:rFonts w:ascii="Times New Roman" w:hAnsi="Times New Roman" w:cs="Times New Roman"/>
                <w:sz w:val="28"/>
                <w:szCs w:val="28"/>
              </w:rPr>
            </w:pPr>
            <w:r w:rsidRPr="00B2474F">
              <w:rPr>
                <w:rFonts w:ascii="Times New Roman" w:hAnsi="Times New Roman" w:cs="Times New Roman"/>
                <w:sz w:val="28"/>
                <w:szCs w:val="28"/>
              </w:rPr>
              <w:t>5 чел. – 45,4 %</w:t>
            </w:r>
          </w:p>
        </w:tc>
      </w:tr>
    </w:tbl>
    <w:p w:rsidR="000313CB" w:rsidRPr="00B2474F" w:rsidRDefault="000313CB" w:rsidP="000313CB">
      <w:pPr>
        <w:jc w:val="both"/>
        <w:rPr>
          <w:rFonts w:ascii="Times New Roman" w:hAnsi="Times New Roman" w:cs="Times New Roman"/>
          <w:sz w:val="28"/>
          <w:szCs w:val="28"/>
        </w:rPr>
      </w:pPr>
    </w:p>
    <w:p w:rsidR="000313CB" w:rsidRPr="00212A70"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bdr w:val="none" w:sz="0" w:space="0" w:color="auto" w:frame="1"/>
        </w:rPr>
      </w:pPr>
      <w:r w:rsidRPr="00B2474F">
        <w:rPr>
          <w:rFonts w:ascii="Times New Roman" w:hAnsi="Times New Roman" w:cs="Times New Roman"/>
          <w:color w:val="333333"/>
          <w:sz w:val="28"/>
          <w:szCs w:val="28"/>
          <w:bdr w:val="none" w:sz="0" w:space="0" w:color="auto" w:frame="1"/>
        </w:rPr>
        <w:tab/>
      </w:r>
      <w:r w:rsidRPr="00212A70">
        <w:rPr>
          <w:rFonts w:ascii="Times New Roman" w:hAnsi="Times New Roman" w:cs="Times New Roman"/>
          <w:color w:val="000000" w:themeColor="text1"/>
          <w:sz w:val="28"/>
          <w:szCs w:val="28"/>
          <w:bdr w:val="none" w:sz="0" w:space="0" w:color="auto" w:frame="1"/>
        </w:rPr>
        <w:t>Педагоги детского сада систематически повышают свой профессиональный уровень.    </w:t>
      </w:r>
      <w:r w:rsidRPr="00212A70">
        <w:rPr>
          <w:rFonts w:ascii="Times New Roman" w:hAnsi="Times New Roman" w:cs="Times New Roman"/>
          <w:color w:val="000000" w:themeColor="text1"/>
          <w:sz w:val="28"/>
          <w:szCs w:val="28"/>
        </w:rPr>
        <w:t> </w:t>
      </w:r>
      <w:r w:rsidRPr="00212A70">
        <w:rPr>
          <w:rFonts w:ascii="Times New Roman" w:hAnsi="Times New Roman" w:cs="Times New Roman"/>
          <w:color w:val="000000" w:themeColor="text1"/>
          <w:sz w:val="28"/>
          <w:szCs w:val="28"/>
        </w:rPr>
        <w:tab/>
      </w:r>
      <w:r w:rsidRPr="00212A70">
        <w:rPr>
          <w:rFonts w:ascii="Times New Roman" w:hAnsi="Times New Roman" w:cs="Times New Roman"/>
          <w:color w:val="000000" w:themeColor="text1"/>
          <w:sz w:val="28"/>
          <w:szCs w:val="28"/>
          <w:bdr w:val="none" w:sz="0" w:space="0" w:color="auto" w:frame="1"/>
        </w:rPr>
        <w:t xml:space="preserve">В течение учебного года проведена большая работа по подготовке к аттестации педагогических работников ДОУ. Проведены консультации и методические часы по ознакомлению с порядком аттестации, разделами и содержанием портфолио педагогов. Педагоги ознакомлены с требованиями, предъявляемыми к квалификационным категориям, образцами экспертных заключений и приложениями к ним. Проведена работа по обзору, ознакомлению и изучению современных педагогических технологий, проектной деятельности.  </w:t>
      </w:r>
    </w:p>
    <w:p w:rsidR="000313CB" w:rsidRPr="00295B8F"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bdr w:val="none" w:sz="0" w:space="0" w:color="auto" w:frame="1"/>
        </w:rPr>
      </w:pPr>
      <w:r w:rsidRPr="00212A70">
        <w:rPr>
          <w:rFonts w:ascii="Times New Roman" w:hAnsi="Times New Roman" w:cs="Times New Roman"/>
          <w:color w:val="000000" w:themeColor="text1"/>
          <w:sz w:val="28"/>
          <w:szCs w:val="28"/>
          <w:bdr w:val="none" w:sz="0" w:space="0" w:color="auto" w:frame="1"/>
        </w:rPr>
        <w:tab/>
        <w:t>Также педагоги повышали свою квалификацию через самообразование по выбранным в начале учебного года темам,</w:t>
      </w:r>
      <w:r w:rsidRPr="00212A70">
        <w:rPr>
          <w:rFonts w:ascii="Times New Roman" w:hAnsi="Times New Roman" w:cs="Times New Roman"/>
          <w:color w:val="000000" w:themeColor="text1"/>
          <w:sz w:val="28"/>
          <w:szCs w:val="28"/>
        </w:rPr>
        <w:t> </w:t>
      </w:r>
      <w:r w:rsidRPr="00212A70">
        <w:rPr>
          <w:rFonts w:ascii="Times New Roman" w:hAnsi="Times New Roman" w:cs="Times New Roman"/>
          <w:color w:val="000000" w:themeColor="text1"/>
          <w:sz w:val="28"/>
          <w:szCs w:val="28"/>
          <w:bdr w:val="none" w:sz="0" w:space="0" w:color="auto" w:frame="1"/>
        </w:rPr>
        <w:t>в течение года воспитатели самостоятельно изучали методическую литературу, периодическую печать.</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333333"/>
          <w:sz w:val="28"/>
          <w:szCs w:val="28"/>
          <w:bdr w:val="none" w:sz="0" w:space="0" w:color="auto" w:frame="1"/>
        </w:rPr>
      </w:pPr>
      <w:r w:rsidRPr="00B2474F">
        <w:rPr>
          <w:rFonts w:ascii="Times New Roman" w:hAnsi="Times New Roman" w:cs="Times New Roman"/>
          <w:b/>
          <w:sz w:val="28"/>
          <w:szCs w:val="28"/>
        </w:rPr>
        <w:t>Выводы.</w:t>
      </w:r>
      <w:r w:rsidRPr="00B2474F">
        <w:rPr>
          <w:rFonts w:ascii="Times New Roman" w:hAnsi="Times New Roman" w:cs="Times New Roman"/>
          <w:sz w:val="28"/>
          <w:szCs w:val="28"/>
        </w:rPr>
        <w:t xml:space="preserve"> Коллектив ДОУ прилагал усилия для решения одной из актуальных задач в сфере образования – профилактики профессионального застоя, снижающего эффективность педагогической деятельности, и осуществления инновационного подхода к работе. Работа была организована таким образом, </w:t>
      </w:r>
      <w:r w:rsidRPr="00B2474F">
        <w:rPr>
          <w:rFonts w:ascii="Times New Roman" w:hAnsi="Times New Roman" w:cs="Times New Roman"/>
          <w:sz w:val="28"/>
          <w:szCs w:val="28"/>
        </w:rPr>
        <w:lastRenderedPageBreak/>
        <w:t>чтобы развить профессиональную мобильность педагогов, раскрыть возможности для самореализации каждого из них.</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333333"/>
          <w:sz w:val="28"/>
          <w:szCs w:val="28"/>
          <w:bdr w:val="none" w:sz="0" w:space="0" w:color="auto" w:frame="1"/>
        </w:rPr>
        <w:tab/>
      </w:r>
      <w:r>
        <w:rPr>
          <w:rFonts w:ascii="Times New Roman" w:hAnsi="Times New Roman" w:cs="Times New Roman"/>
          <w:color w:val="000000"/>
          <w:sz w:val="28"/>
          <w:szCs w:val="28"/>
          <w:bdr w:val="none" w:sz="0" w:space="0" w:color="auto" w:frame="1"/>
        </w:rPr>
        <w:t>Вся работа коллектива</w:t>
      </w:r>
      <w:r w:rsidRPr="00B2474F">
        <w:rPr>
          <w:rFonts w:ascii="Times New Roman" w:hAnsi="Times New Roman" w:cs="Times New Roman"/>
          <w:color w:val="000000"/>
          <w:sz w:val="28"/>
          <w:szCs w:val="28"/>
          <w:bdr w:val="none" w:sz="0" w:space="0" w:color="auto" w:frame="1"/>
        </w:rPr>
        <w:t xml:space="preserve"> ДОУ в 202</w:t>
      </w:r>
      <w:r>
        <w:rPr>
          <w:rFonts w:ascii="Times New Roman" w:hAnsi="Times New Roman" w:cs="Times New Roman"/>
          <w:color w:val="000000"/>
          <w:sz w:val="28"/>
          <w:szCs w:val="28"/>
          <w:bdr w:val="none" w:sz="0" w:space="0" w:color="auto" w:frame="1"/>
        </w:rPr>
        <w:t>3</w:t>
      </w:r>
      <w:r w:rsidRPr="00B2474F">
        <w:rPr>
          <w:rFonts w:ascii="Times New Roman" w:hAnsi="Times New Roman" w:cs="Times New Roman"/>
          <w:color w:val="000000"/>
          <w:sz w:val="28"/>
          <w:szCs w:val="28"/>
          <w:bdr w:val="none" w:sz="0" w:space="0" w:color="auto" w:frame="1"/>
        </w:rPr>
        <w:t xml:space="preserve"> – 202</w:t>
      </w:r>
      <w:r>
        <w:rPr>
          <w:rFonts w:ascii="Times New Roman" w:hAnsi="Times New Roman" w:cs="Times New Roman"/>
          <w:color w:val="000000"/>
          <w:sz w:val="28"/>
          <w:szCs w:val="28"/>
          <w:bdr w:val="none" w:sz="0" w:space="0" w:color="auto" w:frame="1"/>
        </w:rPr>
        <w:t>4</w:t>
      </w:r>
      <w:r w:rsidRPr="00B2474F">
        <w:rPr>
          <w:rFonts w:ascii="Times New Roman" w:hAnsi="Times New Roman" w:cs="Times New Roman"/>
          <w:color w:val="000000"/>
          <w:sz w:val="28"/>
          <w:szCs w:val="28"/>
          <w:bdr w:val="none" w:sz="0" w:space="0" w:color="auto" w:frame="1"/>
        </w:rPr>
        <w:t xml:space="preserve"> учебном</w:t>
      </w:r>
      <w:r>
        <w:rPr>
          <w:rFonts w:ascii="Times New Roman" w:hAnsi="Times New Roman" w:cs="Times New Roman"/>
          <w:color w:val="000000"/>
          <w:sz w:val="28"/>
          <w:szCs w:val="28"/>
          <w:bdr w:val="none" w:sz="0" w:space="0" w:color="auto" w:frame="1"/>
        </w:rPr>
        <w:t xml:space="preserve"> году велась согласно годовому плану, его цели и основным задачам.</w:t>
      </w:r>
    </w:p>
    <w:p w:rsidR="000313CB" w:rsidRPr="00212A70" w:rsidRDefault="000313CB" w:rsidP="000313CB">
      <w:pPr>
        <w:pStyle w:val="Default"/>
        <w:jc w:val="both"/>
        <w:rPr>
          <w:bCs/>
          <w:sz w:val="28"/>
          <w:szCs w:val="28"/>
        </w:rPr>
      </w:pPr>
      <w:r w:rsidRPr="00212A70">
        <w:rPr>
          <w:b/>
          <w:bCs/>
          <w:iCs/>
          <w:sz w:val="28"/>
          <w:szCs w:val="28"/>
        </w:rPr>
        <w:t>ЦЕЛЬ</w:t>
      </w:r>
      <w:r w:rsidRPr="00212A70">
        <w:rPr>
          <w:b/>
          <w:bCs/>
          <w:sz w:val="28"/>
          <w:szCs w:val="28"/>
        </w:rPr>
        <w:t>:</w:t>
      </w:r>
      <w:r w:rsidRPr="00B2474F">
        <w:rPr>
          <w:bCs/>
          <w:sz w:val="28"/>
          <w:szCs w:val="28"/>
        </w:rPr>
        <w:t>создание в детском саду благоприятных условий, способствующих позитивной социализации дошкольников, их социально-личностного развития, которое неразрывно связано с общими процессами интеллектуального, эмоционального, эстетического, физического и других вид</w:t>
      </w:r>
      <w:r>
        <w:rPr>
          <w:bCs/>
          <w:sz w:val="28"/>
          <w:szCs w:val="28"/>
        </w:rPr>
        <w:t xml:space="preserve">ов развития личности ребёнка.  </w:t>
      </w:r>
    </w:p>
    <w:p w:rsidR="000313CB" w:rsidRPr="00212A70" w:rsidRDefault="000313CB" w:rsidP="000313CB">
      <w:pPr>
        <w:pStyle w:val="Default"/>
        <w:jc w:val="both"/>
        <w:rPr>
          <w:b/>
          <w:bCs/>
          <w:iCs/>
          <w:sz w:val="28"/>
          <w:szCs w:val="28"/>
        </w:rPr>
      </w:pPr>
      <w:r>
        <w:rPr>
          <w:b/>
          <w:bCs/>
          <w:iCs/>
          <w:sz w:val="28"/>
          <w:szCs w:val="28"/>
        </w:rPr>
        <w:t xml:space="preserve">ЗАДАЧИ: </w:t>
      </w:r>
    </w:p>
    <w:p w:rsidR="000313CB" w:rsidRPr="00B2474F" w:rsidRDefault="000313CB" w:rsidP="000313CB">
      <w:pPr>
        <w:pStyle w:val="msolistparagraphbullet1gif"/>
        <w:numPr>
          <w:ilvl w:val="0"/>
          <w:numId w:val="39"/>
        </w:numPr>
        <w:spacing w:before="0" w:beforeAutospacing="0" w:after="0" w:afterAutospacing="0"/>
        <w:contextualSpacing/>
        <w:jc w:val="both"/>
        <w:rPr>
          <w:sz w:val="28"/>
          <w:szCs w:val="28"/>
        </w:rPr>
      </w:pPr>
      <w:r w:rsidRPr="00B2474F">
        <w:rPr>
          <w:sz w:val="28"/>
          <w:szCs w:val="28"/>
        </w:rPr>
        <w:t>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w:t>
      </w:r>
    </w:p>
    <w:p w:rsidR="000313CB" w:rsidRPr="00B2474F" w:rsidRDefault="000313CB" w:rsidP="000313CB">
      <w:pPr>
        <w:pStyle w:val="msolistparagraphbullet2gif"/>
        <w:numPr>
          <w:ilvl w:val="0"/>
          <w:numId w:val="39"/>
        </w:numPr>
        <w:spacing w:before="0" w:beforeAutospacing="0" w:after="0" w:afterAutospacing="0"/>
        <w:contextualSpacing/>
        <w:jc w:val="both"/>
        <w:rPr>
          <w:sz w:val="28"/>
          <w:szCs w:val="28"/>
        </w:rPr>
      </w:pPr>
      <w:r w:rsidRPr="00B2474F">
        <w:rPr>
          <w:sz w:val="28"/>
          <w:szCs w:val="28"/>
        </w:rPr>
        <w:t>Совершенствовать взаимодействие участников образовательных отношений через театрализованную деятельность как основу социально-коммуникативного, эмоционального и творческого развития дошкольников.</w:t>
      </w:r>
    </w:p>
    <w:p w:rsidR="000313CB" w:rsidRPr="00B2474F" w:rsidRDefault="000313CB" w:rsidP="000313CB">
      <w:pPr>
        <w:pStyle w:val="msolistparagraphbullet3gif"/>
        <w:numPr>
          <w:ilvl w:val="0"/>
          <w:numId w:val="39"/>
        </w:numPr>
        <w:spacing w:before="0" w:beforeAutospacing="0" w:after="0" w:afterAutospacing="0"/>
        <w:contextualSpacing/>
        <w:jc w:val="both"/>
        <w:rPr>
          <w:sz w:val="28"/>
          <w:szCs w:val="28"/>
        </w:rPr>
      </w:pPr>
      <w:r w:rsidRPr="00B2474F">
        <w:rPr>
          <w:iCs/>
          <w:sz w:val="28"/>
          <w:szCs w:val="28"/>
        </w:rPr>
        <w:t>Развитие интеллектуальной деятельности: познавательных процессов, творческого воображения и мышления. Формирование культуры интеллектуального труда посредством внедрения инновационных технологий.</w:t>
      </w:r>
    </w:p>
    <w:p w:rsidR="000313CB" w:rsidRPr="00B2474F" w:rsidRDefault="000313CB" w:rsidP="000313CB">
      <w:pPr>
        <w:pStyle w:val="msolistparagraphbullet3gif"/>
        <w:numPr>
          <w:ilvl w:val="0"/>
          <w:numId w:val="39"/>
        </w:numPr>
        <w:spacing w:before="0" w:beforeAutospacing="0" w:after="0" w:afterAutospacing="0"/>
        <w:contextualSpacing/>
        <w:jc w:val="both"/>
        <w:rPr>
          <w:sz w:val="28"/>
          <w:szCs w:val="28"/>
        </w:rPr>
      </w:pPr>
      <w:r w:rsidRPr="00B2474F">
        <w:rPr>
          <w:sz w:val="28"/>
          <w:szCs w:val="28"/>
        </w:rPr>
        <w:t>Создать обогащённую предметно-пространственную среду, способствующую развитию социальных и психологических качеств личности дошкольника в различных видах деятельности.</w:t>
      </w:r>
    </w:p>
    <w:p w:rsidR="000313CB" w:rsidRPr="00B2474F" w:rsidRDefault="000313CB" w:rsidP="000313CB">
      <w:pPr>
        <w:pStyle w:val="msolistparagraphbullet3gif"/>
        <w:numPr>
          <w:ilvl w:val="0"/>
          <w:numId w:val="39"/>
        </w:numPr>
        <w:spacing w:before="0" w:beforeAutospacing="0" w:after="0" w:afterAutospacing="0"/>
        <w:contextualSpacing/>
        <w:jc w:val="both"/>
        <w:rPr>
          <w:iCs/>
          <w:sz w:val="28"/>
          <w:szCs w:val="28"/>
        </w:rPr>
      </w:pPr>
      <w:r w:rsidRPr="00B2474F">
        <w:rPr>
          <w:iCs/>
          <w:sz w:val="28"/>
          <w:szCs w:val="28"/>
        </w:rPr>
        <w:t>Совершенствовать профессиональное мастерство педагогов во взаимодействии с родителями воспитанников.</w:t>
      </w:r>
    </w:p>
    <w:p w:rsidR="000313CB" w:rsidRDefault="000313CB" w:rsidP="00295B8F">
      <w:pPr>
        <w:pStyle w:val="msolistparagraphbullet3gif"/>
        <w:numPr>
          <w:ilvl w:val="0"/>
          <w:numId w:val="39"/>
        </w:numPr>
        <w:spacing w:before="0" w:beforeAutospacing="0" w:after="0" w:afterAutospacing="0"/>
        <w:contextualSpacing/>
        <w:jc w:val="both"/>
        <w:rPr>
          <w:sz w:val="28"/>
          <w:szCs w:val="28"/>
        </w:rPr>
      </w:pPr>
      <w:r w:rsidRPr="00B2474F">
        <w:rPr>
          <w:sz w:val="28"/>
          <w:szCs w:val="28"/>
        </w:rPr>
        <w:t>Построение эффективной системы административно-хозяйственной работы в ДОУ, обеспечивающей стабильное повышение уровня оказываемых педагогическим коллективом ДОУ образовательных услуг</w:t>
      </w:r>
    </w:p>
    <w:p w:rsidR="00295B8F" w:rsidRPr="00295B8F" w:rsidRDefault="00295B8F" w:rsidP="00295B8F">
      <w:pPr>
        <w:pStyle w:val="msolistparagraphbullet3gif"/>
        <w:numPr>
          <w:ilvl w:val="0"/>
          <w:numId w:val="39"/>
        </w:numPr>
        <w:spacing w:before="0" w:beforeAutospacing="0" w:after="0" w:afterAutospacing="0"/>
        <w:contextualSpacing/>
        <w:jc w:val="both"/>
        <w:rPr>
          <w:sz w:val="28"/>
          <w:szCs w:val="28"/>
        </w:rPr>
      </w:pP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Работа по достижению цели, т. е. весь воспитательно-образовательный процесс ведётся по 5 </w:t>
      </w:r>
      <w:r>
        <w:rPr>
          <w:rFonts w:ascii="Times New Roman" w:hAnsi="Times New Roman" w:cs="Times New Roman"/>
          <w:sz w:val="28"/>
          <w:szCs w:val="28"/>
        </w:rPr>
        <w:t>образовательным областям:</w:t>
      </w:r>
    </w:p>
    <w:p w:rsidR="000313CB" w:rsidRPr="00B2474F" w:rsidRDefault="000313CB" w:rsidP="000313CB">
      <w:pPr>
        <w:pStyle w:val="msolistparagraphbullet1gif"/>
        <w:numPr>
          <w:ilvl w:val="0"/>
          <w:numId w:val="40"/>
        </w:numPr>
        <w:spacing w:before="0" w:beforeAutospacing="0" w:after="0" w:afterAutospacing="0"/>
        <w:contextualSpacing/>
        <w:jc w:val="both"/>
        <w:rPr>
          <w:sz w:val="28"/>
          <w:szCs w:val="28"/>
        </w:rPr>
      </w:pPr>
      <w:r w:rsidRPr="00B2474F">
        <w:rPr>
          <w:sz w:val="28"/>
          <w:szCs w:val="28"/>
        </w:rPr>
        <w:t>социально-коммуникативное развитие,</w:t>
      </w:r>
    </w:p>
    <w:p w:rsidR="000313CB" w:rsidRPr="00B2474F" w:rsidRDefault="000313CB" w:rsidP="000313CB">
      <w:pPr>
        <w:pStyle w:val="msolistparagraphbullet2gifbullet1gif"/>
        <w:numPr>
          <w:ilvl w:val="0"/>
          <w:numId w:val="40"/>
        </w:numPr>
        <w:spacing w:before="0" w:beforeAutospacing="0" w:after="0" w:afterAutospacing="0"/>
        <w:contextualSpacing/>
        <w:jc w:val="both"/>
        <w:rPr>
          <w:sz w:val="28"/>
          <w:szCs w:val="28"/>
        </w:rPr>
      </w:pPr>
      <w:r w:rsidRPr="00B2474F">
        <w:rPr>
          <w:sz w:val="28"/>
          <w:szCs w:val="28"/>
        </w:rPr>
        <w:t>познавательное развитие,</w:t>
      </w:r>
    </w:p>
    <w:p w:rsidR="000313CB" w:rsidRPr="00B2474F" w:rsidRDefault="000313CB" w:rsidP="000313CB">
      <w:pPr>
        <w:pStyle w:val="msolistparagraphbullet2gifbullet2gif"/>
        <w:numPr>
          <w:ilvl w:val="0"/>
          <w:numId w:val="40"/>
        </w:numPr>
        <w:spacing w:before="0" w:beforeAutospacing="0" w:after="0" w:afterAutospacing="0"/>
        <w:contextualSpacing/>
        <w:jc w:val="both"/>
        <w:rPr>
          <w:sz w:val="28"/>
          <w:szCs w:val="28"/>
        </w:rPr>
      </w:pPr>
      <w:r w:rsidRPr="00B2474F">
        <w:rPr>
          <w:sz w:val="28"/>
          <w:szCs w:val="28"/>
        </w:rPr>
        <w:t>речевое развитие,</w:t>
      </w:r>
    </w:p>
    <w:p w:rsidR="000313CB" w:rsidRPr="00B2474F" w:rsidRDefault="000313CB" w:rsidP="000313CB">
      <w:pPr>
        <w:pStyle w:val="msolistparagraphbullet2gifbullet2gif"/>
        <w:numPr>
          <w:ilvl w:val="0"/>
          <w:numId w:val="40"/>
        </w:numPr>
        <w:spacing w:before="0" w:beforeAutospacing="0" w:after="0" w:afterAutospacing="0"/>
        <w:contextualSpacing/>
        <w:jc w:val="both"/>
        <w:rPr>
          <w:sz w:val="28"/>
          <w:szCs w:val="28"/>
        </w:rPr>
      </w:pPr>
      <w:r w:rsidRPr="00B2474F">
        <w:rPr>
          <w:sz w:val="28"/>
          <w:szCs w:val="28"/>
        </w:rPr>
        <w:t>художественно-эстетическое развитие,</w:t>
      </w:r>
    </w:p>
    <w:p w:rsidR="000313CB" w:rsidRDefault="000313CB" w:rsidP="000313CB">
      <w:pPr>
        <w:pStyle w:val="msolistparagraphbullet2gifbullet3gif"/>
        <w:numPr>
          <w:ilvl w:val="0"/>
          <w:numId w:val="40"/>
        </w:numPr>
        <w:spacing w:before="0" w:beforeAutospacing="0" w:after="0" w:afterAutospacing="0"/>
        <w:contextualSpacing/>
        <w:jc w:val="both"/>
        <w:rPr>
          <w:sz w:val="28"/>
          <w:szCs w:val="28"/>
        </w:rPr>
      </w:pPr>
      <w:r w:rsidRPr="00B2474F">
        <w:rPr>
          <w:sz w:val="28"/>
          <w:szCs w:val="28"/>
        </w:rPr>
        <w:t>физическое развитие.</w:t>
      </w:r>
    </w:p>
    <w:p w:rsidR="000313CB" w:rsidRPr="00212A70" w:rsidRDefault="000313CB" w:rsidP="000313CB">
      <w:pPr>
        <w:pStyle w:val="msolistparagraphbullet2gifbullet3gif"/>
        <w:spacing w:before="0" w:beforeAutospacing="0" w:after="0" w:afterAutospacing="0"/>
        <w:ind w:left="1428"/>
        <w:contextualSpacing/>
        <w:jc w:val="both"/>
        <w:rPr>
          <w:sz w:val="28"/>
          <w:szCs w:val="28"/>
        </w:rPr>
      </w:pPr>
    </w:p>
    <w:p w:rsidR="000313CB" w:rsidRPr="00B2474F" w:rsidRDefault="000313CB" w:rsidP="000313CB">
      <w:pPr>
        <w:pStyle w:val="a7"/>
        <w:ind w:left="1428"/>
        <w:jc w:val="both"/>
        <w:rPr>
          <w:rFonts w:ascii="Times New Roman" w:hAnsi="Times New Roman" w:cs="Times New Roman"/>
          <w:b/>
          <w:sz w:val="28"/>
          <w:szCs w:val="28"/>
        </w:rPr>
      </w:pPr>
      <w:r w:rsidRPr="00B2474F">
        <w:rPr>
          <w:rFonts w:ascii="Times New Roman" w:hAnsi="Times New Roman" w:cs="Times New Roman"/>
          <w:b/>
          <w:sz w:val="28"/>
          <w:szCs w:val="28"/>
        </w:rPr>
        <w:t>Социально-коммуникативная область.</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нашем обществе, включая моральные и нравственные ценности. В ФГОС и ФОП ДО определены целевые ориентиры на этапе завершения дошкольного образования: ребёнок обладает установкой положительного отношения к миру, разным видам труда, другим людям и самому себе; активно взаимодействует со сверстниками и взрослыми, участвует в совместных играх. Способен договариваться, учитывать интересы и чувства </w:t>
      </w:r>
      <w:r w:rsidRPr="00B2474F">
        <w:rPr>
          <w:rFonts w:ascii="Times New Roman" w:hAnsi="Times New Roman" w:cs="Times New Roman"/>
          <w:sz w:val="28"/>
          <w:szCs w:val="28"/>
        </w:rPr>
        <w:lastRenderedPageBreak/>
        <w:t xml:space="preserve">других, сопереживать неудачам и радоваться успехам других, адекватно проявлять свои чувства, в том числе и чувство веры в себя, старается разрешать конфликты. Если раньше на первый план выходила задача воспитания стандартного члена коллектива с определённым набором знаний, умений, навыков, то сейчас стоит необходимость формирование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То есть акцент идёт на развитие качеств и социальную адаптацию ребёнка. </w:t>
      </w:r>
    </w:p>
    <w:p w:rsidR="000313CB" w:rsidRPr="00B2474F" w:rsidRDefault="000313CB" w:rsidP="000313CB">
      <w:pPr>
        <w:spacing w:line="312" w:lineRule="atLeast"/>
        <w:jc w:val="both"/>
        <w:textAlignment w:val="baseline"/>
        <w:rPr>
          <w:rFonts w:ascii="Times New Roman" w:hAnsi="Times New Roman" w:cs="Times New Roman"/>
          <w:sz w:val="28"/>
          <w:szCs w:val="28"/>
        </w:rPr>
      </w:pPr>
      <w:r w:rsidRPr="00B2474F">
        <w:rPr>
          <w:rFonts w:ascii="Times New Roman" w:hAnsi="Times New Roman" w:cs="Times New Roman"/>
          <w:sz w:val="28"/>
          <w:szCs w:val="28"/>
        </w:rPr>
        <w:tab/>
        <w:t>Педагоги нашего учреждения использовали различные формы работы с детьми по освоениюданной образовательной области: совместные действия, наблюдения, беседы, чтение, рассматривание, игра, показ, объяснение, напоминание, проектная деятельность, продуктивная деятельность, экспериментирование, просмотр и анализ мультфильмов, видеофильмов. Каждый воспитатель побуждает взаимодействовать, сотрудничать, цивилизованно решать проблемы; развивает у детей уверенность в себе, учит положительно оценивать себя и свои личностные качества, возможности, интересы; формирует у детей доброжелательное отношение к окружающим.</w:t>
      </w:r>
    </w:p>
    <w:p w:rsidR="000313CB" w:rsidRPr="00B2474F" w:rsidRDefault="000313CB" w:rsidP="000313CB">
      <w:pPr>
        <w:spacing w:line="312" w:lineRule="atLeast"/>
        <w:jc w:val="both"/>
        <w:textAlignment w:val="baseline"/>
        <w:rPr>
          <w:rFonts w:ascii="Times New Roman" w:hAnsi="Times New Roman" w:cs="Times New Roman"/>
          <w:sz w:val="28"/>
          <w:szCs w:val="28"/>
        </w:rPr>
      </w:pPr>
      <w:r w:rsidRPr="00B2474F">
        <w:rPr>
          <w:rFonts w:ascii="Times New Roman" w:hAnsi="Times New Roman" w:cs="Times New Roman"/>
          <w:sz w:val="28"/>
          <w:szCs w:val="28"/>
        </w:rPr>
        <w:tab/>
        <w:t>Достижение планируемых результатов освоения содержания образовательной области «Социально – коммуникативное развитие»» - это соблюдение детьми правил организованного поведения в детском саду, на улице и в транспорте, различение специальных видов транспорта. Наши воспитанники понимают значение сигналов светофора, узнают и называют дорожные знаки, различают проезжую часть, тротуар. Знают и соблюдают элементарные правила поведения в природе.</w:t>
      </w:r>
    </w:p>
    <w:p w:rsidR="000313CB" w:rsidRPr="00212A70" w:rsidRDefault="000313CB" w:rsidP="000313CB">
      <w:pPr>
        <w:spacing w:line="312" w:lineRule="atLeast"/>
        <w:jc w:val="both"/>
        <w:textAlignment w:val="baseline"/>
        <w:rPr>
          <w:rFonts w:ascii="Times New Roman" w:hAnsi="Times New Roman" w:cs="Times New Roman"/>
          <w:sz w:val="28"/>
          <w:szCs w:val="28"/>
        </w:rPr>
      </w:pPr>
      <w:r w:rsidRPr="00B2474F">
        <w:rPr>
          <w:rFonts w:ascii="Times New Roman" w:hAnsi="Times New Roman" w:cs="Times New Roman"/>
          <w:sz w:val="28"/>
          <w:szCs w:val="28"/>
        </w:rPr>
        <w:tab/>
        <w:t>Воспитатели в течение непосредственно образовательной деятельности, режимных моментах формируют основы безопасного поведения в быту, социуме, природе; прививают уважение к труду, труду взрослых, культу</w:t>
      </w:r>
      <w:r>
        <w:rPr>
          <w:rFonts w:ascii="Times New Roman" w:hAnsi="Times New Roman" w:cs="Times New Roman"/>
          <w:sz w:val="28"/>
          <w:szCs w:val="28"/>
        </w:rPr>
        <w:t>рно-гигиенические навыки.</w:t>
      </w:r>
    </w:p>
    <w:p w:rsidR="000313CB" w:rsidRPr="00B2474F" w:rsidRDefault="000313CB" w:rsidP="000313CB">
      <w:pPr>
        <w:ind w:firstLine="708"/>
        <w:jc w:val="both"/>
        <w:rPr>
          <w:rFonts w:ascii="Times New Roman" w:hAnsi="Times New Roman" w:cs="Times New Roman"/>
          <w:b/>
          <w:sz w:val="28"/>
          <w:szCs w:val="28"/>
        </w:rPr>
      </w:pPr>
      <w:r w:rsidRPr="00B2474F">
        <w:rPr>
          <w:rFonts w:ascii="Times New Roman" w:hAnsi="Times New Roman" w:cs="Times New Roman"/>
          <w:b/>
          <w:sz w:val="28"/>
          <w:szCs w:val="28"/>
        </w:rPr>
        <w:t>Познавательное развитие.</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bdr w:val="none" w:sz="0" w:space="0" w:color="auto" w:frame="1"/>
        </w:rPr>
      </w:pPr>
      <w:r w:rsidRPr="00B2474F">
        <w:rPr>
          <w:rFonts w:ascii="Times New Roman" w:hAnsi="Times New Roman" w:cs="Times New Roman"/>
          <w:color w:val="000000" w:themeColor="text1"/>
          <w:sz w:val="28"/>
          <w:szCs w:val="28"/>
        </w:rPr>
        <w:tab/>
        <w:t xml:space="preserve">Работа педагогов с детьми была направлена на развитие интересов детей, любознательности, познавательной мотивации, формирование познавательных действий, первичных представлений о себе, других людях, объектах окружающего мира, о малой родине и Отечестве, об отечественных традициях и праздниках. </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rPr>
      </w:pPr>
      <w:r w:rsidRPr="00B2474F">
        <w:rPr>
          <w:rFonts w:ascii="Times New Roman" w:hAnsi="Times New Roman" w:cs="Times New Roman"/>
          <w:color w:val="000000" w:themeColor="text1"/>
          <w:sz w:val="28"/>
          <w:szCs w:val="28"/>
          <w:bdr w:val="none" w:sz="0" w:space="0" w:color="auto" w:frame="1"/>
        </w:rPr>
        <w:tab/>
        <w:t>Приоритетное направление работы ДОУ – приобщение детей к русской национальной культуре.</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bdr w:val="none" w:sz="0" w:space="0" w:color="auto" w:frame="1"/>
        </w:rPr>
      </w:pPr>
      <w:r>
        <w:rPr>
          <w:rFonts w:ascii="Times New Roman" w:hAnsi="Times New Roman" w:cs="Times New Roman"/>
          <w:color w:val="000000" w:themeColor="text1"/>
          <w:sz w:val="28"/>
          <w:szCs w:val="28"/>
          <w:bdr w:val="none" w:sz="0" w:space="0" w:color="auto" w:frame="1"/>
        </w:rPr>
        <w:tab/>
        <w:t xml:space="preserve"> Музыкальный </w:t>
      </w:r>
      <w:r w:rsidRPr="00B2474F">
        <w:rPr>
          <w:rFonts w:ascii="Times New Roman" w:hAnsi="Times New Roman" w:cs="Times New Roman"/>
          <w:color w:val="000000" w:themeColor="text1"/>
          <w:sz w:val="28"/>
          <w:szCs w:val="28"/>
          <w:bdr w:val="none" w:sz="0" w:space="0" w:color="auto" w:frame="1"/>
        </w:rPr>
        <w:t xml:space="preserve">руководитель Гущина Е.Н. использует активные формы приобщения детей к музыкепутём использования различных методов проведения образовательной деятельности: проведение развлечений, музыкально-дидактических игр, праздничных утренников, досугов. </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bdr w:val="none" w:sz="0" w:space="0" w:color="auto" w:frame="1"/>
        </w:rPr>
      </w:pPr>
      <w:r w:rsidRPr="00B2474F">
        <w:rPr>
          <w:rFonts w:ascii="Times New Roman" w:hAnsi="Times New Roman" w:cs="Times New Roman"/>
          <w:color w:val="000000" w:themeColor="text1"/>
          <w:sz w:val="28"/>
          <w:szCs w:val="28"/>
          <w:bdr w:val="none" w:sz="0" w:space="0" w:color="auto" w:frame="1"/>
        </w:rPr>
        <w:lastRenderedPageBreak/>
        <w:t>Наши воспи</w:t>
      </w:r>
      <w:r>
        <w:rPr>
          <w:rFonts w:ascii="Times New Roman" w:hAnsi="Times New Roman" w:cs="Times New Roman"/>
          <w:color w:val="000000" w:themeColor="text1"/>
          <w:sz w:val="28"/>
          <w:szCs w:val="28"/>
          <w:bdr w:val="none" w:sz="0" w:space="0" w:color="auto" w:frame="1"/>
        </w:rPr>
        <w:t xml:space="preserve">танники – постоянные участники </w:t>
      </w:r>
      <w:r w:rsidRPr="00B2474F">
        <w:rPr>
          <w:rFonts w:ascii="Times New Roman" w:hAnsi="Times New Roman" w:cs="Times New Roman"/>
          <w:color w:val="000000" w:themeColor="text1"/>
          <w:sz w:val="28"/>
          <w:szCs w:val="28"/>
          <w:bdr w:val="none" w:sz="0" w:space="0" w:color="auto" w:frame="1"/>
        </w:rPr>
        <w:t xml:space="preserve">совместных мероприятий с сотрудниками Музейного историко-культурного комплекса. </w:t>
      </w:r>
    </w:p>
    <w:p w:rsidR="000313CB" w:rsidRPr="00B2474F" w:rsidRDefault="000313CB" w:rsidP="000313CB">
      <w:pPr>
        <w:ind w:firstLine="360"/>
        <w:jc w:val="both"/>
        <w:rPr>
          <w:rFonts w:ascii="Times New Roman" w:hAnsi="Times New Roman" w:cs="Times New Roman"/>
          <w:sz w:val="28"/>
          <w:szCs w:val="28"/>
        </w:rPr>
      </w:pPr>
      <w:r w:rsidRPr="00B2474F">
        <w:rPr>
          <w:rFonts w:ascii="Times New Roman" w:hAnsi="Times New Roman" w:cs="Times New Roman"/>
          <w:color w:val="000000" w:themeColor="text1"/>
          <w:sz w:val="28"/>
          <w:szCs w:val="28"/>
          <w:bdr w:val="none" w:sz="0" w:space="0" w:color="auto" w:frame="1"/>
        </w:rPr>
        <w:tab/>
        <w:t xml:space="preserve">Большое внимание уделяется познавательно-исследовательской деятельности, например, воспитатель </w:t>
      </w:r>
      <w:r w:rsidRPr="00B2474F">
        <w:rPr>
          <w:rFonts w:ascii="Times New Roman" w:hAnsi="Times New Roman" w:cs="Times New Roman"/>
          <w:color w:val="000000" w:themeColor="text1"/>
          <w:sz w:val="28"/>
          <w:szCs w:val="28"/>
        </w:rPr>
        <w:t>У</w:t>
      </w:r>
      <w:r w:rsidRPr="00B2474F">
        <w:rPr>
          <w:rFonts w:ascii="Times New Roman" w:hAnsi="Times New Roman" w:cs="Times New Roman"/>
          <w:sz w:val="28"/>
          <w:szCs w:val="28"/>
        </w:rPr>
        <w:t xml:space="preserve">шакова Анастасия Валентиновна проводит экологическое воспитание дошкольников методом экспериментирования. Экспериментальная деятельность стала для детей способом удовлетворения познавательной активности и развития творческих способностей. </w:t>
      </w:r>
    </w:p>
    <w:p w:rsidR="000313CB" w:rsidRPr="00B2474F" w:rsidRDefault="000313CB" w:rsidP="000313CB">
      <w:pPr>
        <w:jc w:val="both"/>
        <w:rPr>
          <w:rFonts w:ascii="Times New Roman" w:hAnsi="Times New Roman" w:cs="Times New Roman"/>
          <w:bCs/>
          <w:sz w:val="28"/>
          <w:szCs w:val="28"/>
        </w:rPr>
      </w:pPr>
      <w:r w:rsidRPr="00B2474F">
        <w:rPr>
          <w:rFonts w:ascii="Times New Roman" w:hAnsi="Times New Roman" w:cs="Times New Roman"/>
          <w:sz w:val="28"/>
          <w:szCs w:val="28"/>
        </w:rPr>
        <w:t xml:space="preserve"> Для решения задачи по экологической культуре в группах созданы уголки природы, в которых дети совместно с воспитателями ведут наблюдения за погодой и природными явлениями. </w:t>
      </w:r>
    </w:p>
    <w:p w:rsidR="000313CB" w:rsidRPr="00B2474F" w:rsidRDefault="000313CB" w:rsidP="000313CB">
      <w:pPr>
        <w:shd w:val="clear" w:color="auto" w:fill="FFFFFF"/>
        <w:jc w:val="both"/>
        <w:rPr>
          <w:rFonts w:ascii="Times New Roman" w:hAnsi="Times New Roman" w:cs="Times New Roman"/>
          <w:color w:val="242424"/>
          <w:sz w:val="28"/>
          <w:szCs w:val="28"/>
        </w:rPr>
      </w:pPr>
      <w:r w:rsidRPr="00B2474F">
        <w:rPr>
          <w:rFonts w:ascii="Times New Roman" w:hAnsi="Times New Roman" w:cs="Times New Roman"/>
          <w:color w:val="242424"/>
          <w:sz w:val="28"/>
          <w:szCs w:val="28"/>
        </w:rPr>
        <w:t>Уголки природы соответствуют возрасту детей и требованиям общеобразовательной программы дошкольного образования.</w:t>
      </w:r>
    </w:p>
    <w:p w:rsidR="000313CB" w:rsidRPr="00B2474F" w:rsidRDefault="000313CB" w:rsidP="000313CB">
      <w:pPr>
        <w:shd w:val="clear" w:color="auto" w:fill="FFFFFF"/>
        <w:jc w:val="both"/>
        <w:rPr>
          <w:rFonts w:ascii="Times New Roman" w:hAnsi="Times New Roman" w:cs="Times New Roman"/>
          <w:color w:val="242424"/>
          <w:sz w:val="28"/>
          <w:szCs w:val="28"/>
        </w:rPr>
      </w:pPr>
      <w:r w:rsidRPr="00B2474F">
        <w:rPr>
          <w:rFonts w:ascii="Times New Roman" w:hAnsi="Times New Roman" w:cs="Times New Roman"/>
          <w:color w:val="242424"/>
          <w:sz w:val="28"/>
          <w:szCs w:val="28"/>
        </w:rPr>
        <w:t>В наличии разнообраз</w:t>
      </w:r>
      <w:r>
        <w:rPr>
          <w:rFonts w:ascii="Times New Roman" w:hAnsi="Times New Roman" w:cs="Times New Roman"/>
          <w:color w:val="242424"/>
          <w:sz w:val="28"/>
          <w:szCs w:val="28"/>
        </w:rPr>
        <w:t xml:space="preserve">ный дидактический материал, он </w:t>
      </w:r>
      <w:r w:rsidRPr="00B2474F">
        <w:rPr>
          <w:rFonts w:ascii="Times New Roman" w:hAnsi="Times New Roman" w:cs="Times New Roman"/>
          <w:color w:val="242424"/>
          <w:sz w:val="28"/>
          <w:szCs w:val="28"/>
        </w:rPr>
        <w:t>соответствует возрастным особенностям детей, в т. ч. материал инновационного характера.</w:t>
      </w:r>
    </w:p>
    <w:p w:rsidR="000313CB" w:rsidRPr="00B2474F" w:rsidRDefault="000313CB" w:rsidP="000313CB">
      <w:pPr>
        <w:shd w:val="clear" w:color="auto" w:fill="FFFFFF"/>
        <w:jc w:val="both"/>
        <w:rPr>
          <w:rFonts w:ascii="Times New Roman" w:hAnsi="Times New Roman" w:cs="Times New Roman"/>
          <w:color w:val="242424"/>
          <w:sz w:val="28"/>
          <w:szCs w:val="28"/>
        </w:rPr>
      </w:pPr>
      <w:r w:rsidRPr="00B2474F">
        <w:rPr>
          <w:rFonts w:ascii="Times New Roman" w:hAnsi="Times New Roman" w:cs="Times New Roman"/>
          <w:color w:val="242424"/>
          <w:sz w:val="28"/>
          <w:szCs w:val="28"/>
        </w:rPr>
        <w:t>В наличии материал для детского экспериментирования, труда, изготовления поделок из природного материала, календарей природы.</w:t>
      </w:r>
    </w:p>
    <w:p w:rsidR="000313CB" w:rsidRPr="00B2474F" w:rsidRDefault="000313CB" w:rsidP="000313CB">
      <w:pPr>
        <w:shd w:val="clear" w:color="auto" w:fill="FFFFFF"/>
        <w:jc w:val="both"/>
        <w:rPr>
          <w:rFonts w:ascii="Times New Roman" w:hAnsi="Times New Roman" w:cs="Times New Roman"/>
          <w:color w:val="242424"/>
          <w:sz w:val="28"/>
          <w:szCs w:val="28"/>
        </w:rPr>
      </w:pPr>
      <w:r w:rsidRPr="00B2474F">
        <w:rPr>
          <w:rFonts w:ascii="Times New Roman" w:hAnsi="Times New Roman" w:cs="Times New Roman"/>
          <w:color w:val="242424"/>
          <w:sz w:val="28"/>
          <w:szCs w:val="28"/>
        </w:rPr>
        <w:t>Уголки природы эстетично оформлены и доступны для детей.</w:t>
      </w:r>
    </w:p>
    <w:p w:rsidR="000313CB" w:rsidRPr="00B2474F" w:rsidRDefault="000313CB" w:rsidP="000313CB">
      <w:pPr>
        <w:shd w:val="clear" w:color="auto" w:fill="FFFFFF"/>
        <w:jc w:val="both"/>
        <w:rPr>
          <w:rFonts w:ascii="Times New Roman" w:hAnsi="Times New Roman" w:cs="Times New Roman"/>
          <w:color w:val="242424"/>
          <w:sz w:val="28"/>
          <w:szCs w:val="28"/>
        </w:rPr>
      </w:pPr>
      <w:r w:rsidRPr="00B2474F">
        <w:rPr>
          <w:rFonts w:ascii="Times New Roman" w:hAnsi="Times New Roman" w:cs="Times New Roman"/>
          <w:color w:val="242424"/>
          <w:sz w:val="28"/>
          <w:szCs w:val="28"/>
        </w:rPr>
        <w:t>Растения и предметы, угрожающие здоровью детей, отсутствуют.</w:t>
      </w:r>
    </w:p>
    <w:p w:rsidR="000313CB" w:rsidRPr="00B2474F" w:rsidRDefault="000313CB" w:rsidP="000313CB">
      <w:pPr>
        <w:shd w:val="clear" w:color="auto" w:fill="FFFFFF"/>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В наличии </w:t>
      </w:r>
      <w:r w:rsidRPr="00B2474F">
        <w:rPr>
          <w:rFonts w:ascii="Times New Roman" w:hAnsi="Times New Roman" w:cs="Times New Roman"/>
          <w:color w:val="242424"/>
          <w:sz w:val="28"/>
          <w:szCs w:val="28"/>
        </w:rPr>
        <w:t>сезонный материал.</w:t>
      </w:r>
    </w:p>
    <w:p w:rsidR="000313CB"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В течение года в группах проводится работа по сенсорному развитию, формированию элементарных математических знаний, представлению целостной картины мира, ознакомлению с социальным миром, миром природы. В каждой группе представлен ряд дидактических игр. Воспитатели группы </w:t>
      </w:r>
      <w:r>
        <w:rPr>
          <w:rFonts w:ascii="Times New Roman" w:hAnsi="Times New Roman" w:cs="Times New Roman"/>
          <w:sz w:val="28"/>
          <w:szCs w:val="28"/>
        </w:rPr>
        <w:t xml:space="preserve">раннего возраста </w:t>
      </w:r>
      <w:proofErr w:type="spellStart"/>
      <w:r>
        <w:rPr>
          <w:rFonts w:ascii="Times New Roman" w:hAnsi="Times New Roman" w:cs="Times New Roman"/>
          <w:sz w:val="28"/>
          <w:szCs w:val="28"/>
        </w:rPr>
        <w:t>Пурлиева</w:t>
      </w:r>
      <w:proofErr w:type="spellEnd"/>
      <w:r>
        <w:rPr>
          <w:rFonts w:ascii="Times New Roman" w:hAnsi="Times New Roman" w:cs="Times New Roman"/>
          <w:sz w:val="28"/>
          <w:szCs w:val="28"/>
        </w:rPr>
        <w:t xml:space="preserve"> Т.В.</w:t>
      </w:r>
      <w:r w:rsidRPr="00B2474F">
        <w:rPr>
          <w:rFonts w:ascii="Times New Roman" w:hAnsi="Times New Roman" w:cs="Times New Roman"/>
          <w:sz w:val="28"/>
          <w:szCs w:val="28"/>
        </w:rPr>
        <w:t xml:space="preserve">, </w:t>
      </w:r>
      <w:proofErr w:type="spellStart"/>
      <w:r w:rsidRPr="00B2474F">
        <w:rPr>
          <w:rFonts w:ascii="Times New Roman" w:hAnsi="Times New Roman" w:cs="Times New Roman"/>
          <w:sz w:val="28"/>
          <w:szCs w:val="28"/>
        </w:rPr>
        <w:t>Афонина</w:t>
      </w:r>
      <w:proofErr w:type="spellEnd"/>
      <w:r w:rsidRPr="00B2474F">
        <w:rPr>
          <w:rFonts w:ascii="Times New Roman" w:hAnsi="Times New Roman" w:cs="Times New Roman"/>
          <w:sz w:val="28"/>
          <w:szCs w:val="28"/>
        </w:rPr>
        <w:t xml:space="preserve"> Е.В. уделяют большое внимание сенсорному развитию малышей: создан уголок </w:t>
      </w:r>
      <w:proofErr w:type="spellStart"/>
      <w:r w:rsidRPr="00B2474F">
        <w:rPr>
          <w:rFonts w:ascii="Times New Roman" w:hAnsi="Times New Roman" w:cs="Times New Roman"/>
          <w:sz w:val="28"/>
          <w:szCs w:val="28"/>
        </w:rPr>
        <w:t>сенсорики</w:t>
      </w:r>
      <w:proofErr w:type="spellEnd"/>
      <w:r w:rsidRPr="00B2474F">
        <w:rPr>
          <w:rFonts w:ascii="Times New Roman" w:hAnsi="Times New Roman" w:cs="Times New Roman"/>
          <w:sz w:val="28"/>
          <w:szCs w:val="28"/>
        </w:rPr>
        <w:t>, дидактические игры. По результатам освоения образовательной области «Познавательное развитие» сделаны следующие выводы: дети действуют по правилу или образцу, владеют знаниями о составе чисел, навыками измерения, счёта, сенсорным анализом, выделяя в сходных предметах отличие, а в разных – сходство; ориентируются в многообразии  объектов и явлений природы; активны в развивающих играх, проявляют творчество, самостоятельны в использовании способов познания и обследования предметов в новых условиях; организуют и осуществляют познавательно-исследовательскую деятельность в соответ</w:t>
      </w:r>
      <w:r>
        <w:rPr>
          <w:rFonts w:ascii="Times New Roman" w:hAnsi="Times New Roman" w:cs="Times New Roman"/>
          <w:sz w:val="28"/>
          <w:szCs w:val="28"/>
        </w:rPr>
        <w:t>ствии с собственными замыслами.</w:t>
      </w:r>
    </w:p>
    <w:p w:rsidR="000313CB" w:rsidRDefault="000313CB" w:rsidP="000313CB">
      <w:pPr>
        <w:ind w:firstLine="708"/>
        <w:jc w:val="both"/>
        <w:rPr>
          <w:rFonts w:ascii="Times New Roman" w:hAnsi="Times New Roman" w:cs="Times New Roman"/>
          <w:sz w:val="28"/>
          <w:szCs w:val="28"/>
        </w:rPr>
      </w:pPr>
    </w:p>
    <w:p w:rsidR="00295B8F" w:rsidRPr="00212A70" w:rsidRDefault="00295B8F" w:rsidP="000313CB">
      <w:pPr>
        <w:ind w:firstLine="708"/>
        <w:jc w:val="both"/>
        <w:rPr>
          <w:rFonts w:ascii="Times New Roman" w:hAnsi="Times New Roman" w:cs="Times New Roman"/>
          <w:sz w:val="28"/>
          <w:szCs w:val="28"/>
        </w:rPr>
      </w:pPr>
    </w:p>
    <w:p w:rsidR="000313CB" w:rsidRPr="00B2474F" w:rsidRDefault="000313CB" w:rsidP="000313CB">
      <w:pPr>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Речевое развитие.</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На протяжении всего года велась интенсивная работа по развитию речи: обогащение словарного запаса связной грамматически правильной диалогической и монологической речи, фонематического слуха, знакомились с детской литературой, заучивали наизусть стихотворения, игры, </w:t>
      </w:r>
      <w:proofErr w:type="spellStart"/>
      <w:r w:rsidRPr="00B2474F">
        <w:rPr>
          <w:rFonts w:ascii="Times New Roman" w:hAnsi="Times New Roman" w:cs="Times New Roman"/>
          <w:sz w:val="28"/>
          <w:szCs w:val="28"/>
        </w:rPr>
        <w:t>физкульминутки</w:t>
      </w:r>
      <w:proofErr w:type="spellEnd"/>
      <w:r w:rsidRPr="00B2474F">
        <w:rPr>
          <w:rFonts w:ascii="Times New Roman" w:hAnsi="Times New Roman" w:cs="Times New Roman"/>
          <w:sz w:val="28"/>
          <w:szCs w:val="28"/>
        </w:rPr>
        <w:t xml:space="preserve">, </w:t>
      </w:r>
      <w:proofErr w:type="spellStart"/>
      <w:r w:rsidRPr="00B2474F">
        <w:rPr>
          <w:rFonts w:ascii="Times New Roman" w:hAnsi="Times New Roman" w:cs="Times New Roman"/>
          <w:sz w:val="28"/>
          <w:szCs w:val="28"/>
        </w:rPr>
        <w:t>потешки</w:t>
      </w:r>
      <w:proofErr w:type="spellEnd"/>
      <w:r w:rsidRPr="00B2474F">
        <w:rPr>
          <w:rFonts w:ascii="Times New Roman" w:hAnsi="Times New Roman" w:cs="Times New Roman"/>
          <w:sz w:val="28"/>
          <w:szCs w:val="28"/>
        </w:rPr>
        <w:t>, прибаутки. В соответствии с программным содержание</w:t>
      </w:r>
      <w:r w:rsidR="000E63F0">
        <w:rPr>
          <w:rFonts w:ascii="Times New Roman" w:hAnsi="Times New Roman" w:cs="Times New Roman"/>
          <w:sz w:val="28"/>
          <w:szCs w:val="28"/>
        </w:rPr>
        <w:t xml:space="preserve">м по развитию речи воспитатели группы раннего возраста и младшей группы </w:t>
      </w:r>
      <w:r w:rsidRPr="00B2474F">
        <w:rPr>
          <w:rFonts w:ascii="Times New Roman" w:hAnsi="Times New Roman" w:cs="Times New Roman"/>
          <w:sz w:val="28"/>
          <w:szCs w:val="28"/>
        </w:rPr>
        <w:t>исполь</w:t>
      </w:r>
      <w:r w:rsidR="000E63F0">
        <w:rPr>
          <w:rFonts w:ascii="Times New Roman" w:hAnsi="Times New Roman" w:cs="Times New Roman"/>
          <w:sz w:val="28"/>
          <w:szCs w:val="28"/>
        </w:rPr>
        <w:t xml:space="preserve">зуя доступные речевые средства </w:t>
      </w:r>
      <w:r w:rsidRPr="00B2474F">
        <w:rPr>
          <w:rFonts w:ascii="Times New Roman" w:hAnsi="Times New Roman" w:cs="Times New Roman"/>
          <w:sz w:val="28"/>
          <w:szCs w:val="28"/>
        </w:rPr>
        <w:t>учат детей отвечать на вопросы воспитателя, побуждают рассказывать об эмоционально значимых событиях, используя высказывания из 2-3 предложений, побуждают слушать рассказывание или чтение взрослого. Проблема развития речи и комму</w:t>
      </w:r>
      <w:r w:rsidR="000E63F0">
        <w:rPr>
          <w:rFonts w:ascii="Times New Roman" w:hAnsi="Times New Roman" w:cs="Times New Roman"/>
          <w:sz w:val="28"/>
          <w:szCs w:val="28"/>
        </w:rPr>
        <w:t xml:space="preserve">никации дошкольников актуальна </w:t>
      </w:r>
      <w:r w:rsidRPr="00B2474F">
        <w:rPr>
          <w:rFonts w:ascii="Times New Roman" w:hAnsi="Times New Roman" w:cs="Times New Roman"/>
          <w:sz w:val="28"/>
          <w:szCs w:val="28"/>
        </w:rPr>
        <w:t>и в средней, старшей и подготовит</w:t>
      </w:r>
      <w:r w:rsidR="000E63F0">
        <w:rPr>
          <w:rFonts w:ascii="Times New Roman" w:hAnsi="Times New Roman" w:cs="Times New Roman"/>
          <w:sz w:val="28"/>
          <w:szCs w:val="28"/>
        </w:rPr>
        <w:t>ельной к школе группах</w:t>
      </w:r>
      <w:r w:rsidRPr="00B2474F">
        <w:rPr>
          <w:rFonts w:ascii="Times New Roman" w:hAnsi="Times New Roman" w:cs="Times New Roman"/>
          <w:sz w:val="28"/>
          <w:szCs w:val="28"/>
        </w:rPr>
        <w:t xml:space="preserve"> решается: через НОД, свободную деятельность детей, через режимные моменты, во время проведения прогулок. В результате посещений старшим воспитателем занятий по развитию речи,  были сделаны следующие выводы:</w:t>
      </w:r>
      <w:r w:rsidRPr="00B2474F">
        <w:rPr>
          <w:rFonts w:ascii="Times New Roman" w:hAnsi="Times New Roman" w:cs="Times New Roman"/>
          <w:sz w:val="28"/>
          <w:szCs w:val="28"/>
        </w:rPr>
        <w:br/>
      </w:r>
      <w:r w:rsidRPr="00B2474F">
        <w:rPr>
          <w:rFonts w:ascii="Times New Roman" w:hAnsi="Times New Roman" w:cs="Times New Roman"/>
          <w:sz w:val="28"/>
          <w:szCs w:val="28"/>
        </w:rPr>
        <w:tab/>
        <w:t xml:space="preserve">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w:t>
      </w:r>
      <w:proofErr w:type="gramStart"/>
      <w:r w:rsidRPr="00B2474F">
        <w:rPr>
          <w:rFonts w:ascii="Times New Roman" w:hAnsi="Times New Roman" w:cs="Times New Roman"/>
          <w:sz w:val="28"/>
          <w:szCs w:val="28"/>
        </w:rPr>
        <w:t>Речь 60 % детей средней, старшей и подготовительной к школе групп  соответствует возрасту и отвечает программным требованиям.</w:t>
      </w:r>
      <w:proofErr w:type="gramEnd"/>
      <w:r w:rsidRPr="00B2474F">
        <w:rPr>
          <w:rFonts w:ascii="Times New Roman" w:hAnsi="Times New Roman" w:cs="Times New Roman"/>
          <w:sz w:val="28"/>
          <w:szCs w:val="28"/>
        </w:rPr>
        <w:t xml:space="preserve"> Воспитатели подготовительной группы   учат детей различать основные жанры литературных произведений, учат понимать смысловой и эмоциональный подтекст произведения.</w:t>
      </w:r>
      <w:r w:rsidRPr="00B2474F">
        <w:rPr>
          <w:rFonts w:ascii="Times New Roman" w:hAnsi="Times New Roman" w:cs="Times New Roman"/>
          <w:sz w:val="28"/>
          <w:szCs w:val="28"/>
        </w:rPr>
        <w:br/>
        <w:t xml:space="preserve">Итогом работы воспитателей средней группы по речевому развитию являются знания, умения и навыки детей: называют любимые произведения и объясняют, чем они нравятся, высказывают своё отношение к образам героев, идее произведения, различают основные жанры произведений, имеют представления о некоторых особенностях жанра,  активны в драматизации, театрализованных играх и других творческих видах деятельности на основе художественных текстов, владеют всеми средствами звукового анализа слов. </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Музыкальный руководитель на своих занятиях по музыке проводит </w:t>
      </w:r>
      <w:proofErr w:type="gramStart"/>
      <w:r w:rsidRPr="00B2474F">
        <w:rPr>
          <w:rFonts w:ascii="Times New Roman" w:hAnsi="Times New Roman" w:cs="Times New Roman"/>
          <w:sz w:val="28"/>
          <w:szCs w:val="28"/>
        </w:rPr>
        <w:t>ритмические  упражнения</w:t>
      </w:r>
      <w:proofErr w:type="gramEnd"/>
      <w:r w:rsidRPr="00B2474F">
        <w:rPr>
          <w:rFonts w:ascii="Times New Roman" w:hAnsi="Times New Roman" w:cs="Times New Roman"/>
          <w:sz w:val="28"/>
          <w:szCs w:val="28"/>
        </w:rPr>
        <w:t>, применяя музыкальные инструменты: бубен, маракасы, ложки и т. д. В каждой группе оборудован книжный уголок, где много хрестоматий, детской художественной литературы.</w:t>
      </w:r>
    </w:p>
    <w:p w:rsidR="000313CB" w:rsidRPr="00B2474F" w:rsidRDefault="000313CB" w:rsidP="000313CB">
      <w:pPr>
        <w:ind w:firstLine="360"/>
        <w:jc w:val="both"/>
        <w:rPr>
          <w:rFonts w:ascii="Times New Roman" w:hAnsi="Times New Roman" w:cs="Times New Roman"/>
          <w:sz w:val="28"/>
          <w:szCs w:val="28"/>
        </w:rPr>
      </w:pPr>
      <w:r w:rsidRPr="00B2474F">
        <w:rPr>
          <w:rFonts w:ascii="Times New Roman" w:hAnsi="Times New Roman" w:cs="Times New Roman"/>
          <w:sz w:val="28"/>
          <w:szCs w:val="28"/>
        </w:rPr>
        <w:t>Анализ работы педагогического коллектива по развитию речи показал, что в процессе регулярного систематического проведения индивидуальных и фронтальных занятий, использования разнообразных методов и способов расширяются и углубляются знания об окружающем, происходит развитие связной речи. В целом уровень речевого развития детей стабилен, что подтверждают результаты диагностики.</w:t>
      </w:r>
    </w:p>
    <w:p w:rsidR="000313CB" w:rsidRPr="00B2474F" w:rsidRDefault="000313CB" w:rsidP="000313CB">
      <w:pPr>
        <w:jc w:val="both"/>
        <w:rPr>
          <w:rFonts w:ascii="Times New Roman" w:hAnsi="Times New Roman" w:cs="Times New Roman"/>
          <w:sz w:val="28"/>
          <w:szCs w:val="28"/>
        </w:rPr>
      </w:pPr>
    </w:p>
    <w:p w:rsidR="000313CB" w:rsidRPr="00B2474F" w:rsidRDefault="000313CB" w:rsidP="000313CB">
      <w:pPr>
        <w:shd w:val="clear" w:color="auto" w:fill="FFFFFF"/>
        <w:spacing w:line="312" w:lineRule="atLeast"/>
        <w:jc w:val="both"/>
        <w:textAlignment w:val="baseline"/>
        <w:rPr>
          <w:rFonts w:ascii="Times New Roman" w:hAnsi="Times New Roman" w:cs="Times New Roman"/>
          <w:b/>
          <w:color w:val="373737"/>
          <w:sz w:val="28"/>
          <w:szCs w:val="28"/>
        </w:rPr>
      </w:pPr>
      <w:r w:rsidRPr="00B2474F">
        <w:rPr>
          <w:rFonts w:ascii="Times New Roman" w:hAnsi="Times New Roman" w:cs="Times New Roman"/>
          <w:b/>
          <w:color w:val="373737"/>
          <w:sz w:val="28"/>
          <w:szCs w:val="28"/>
        </w:rPr>
        <w:t xml:space="preserve"> Художественно-эстетическое развитие</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t>В течение года воспитанники знакомились с различными видами искусства, слушали и воспринимали музыку, художественную литературу, фольклор.</w:t>
      </w:r>
      <w:r w:rsidRPr="00B2474F">
        <w:rPr>
          <w:rFonts w:ascii="Times New Roman" w:hAnsi="Times New Roman" w:cs="Times New Roman"/>
          <w:sz w:val="28"/>
          <w:szCs w:val="28"/>
          <w:bdr w:val="none" w:sz="0" w:space="0" w:color="auto" w:frame="1"/>
        </w:rPr>
        <w:t>Непосредственно образовательная деятельность по художественному творчеству</w:t>
      </w:r>
      <w:r w:rsidRPr="00B2474F">
        <w:rPr>
          <w:rFonts w:ascii="Times New Roman" w:hAnsi="Times New Roman" w:cs="Times New Roman"/>
          <w:sz w:val="28"/>
          <w:szCs w:val="28"/>
        </w:rPr>
        <w:t> </w:t>
      </w:r>
      <w:r w:rsidRPr="00B2474F">
        <w:rPr>
          <w:rFonts w:ascii="Times New Roman" w:hAnsi="Times New Roman" w:cs="Times New Roman"/>
          <w:sz w:val="28"/>
          <w:szCs w:val="28"/>
          <w:bdr w:val="none" w:sz="0" w:space="0" w:color="auto" w:frame="1"/>
        </w:rPr>
        <w:t xml:space="preserve">ведётся  воспитателями групп. На  изобразительной деятельности осуществлялся дифференцированный подход к обучению. Дети обладают техническими и изобразительными навыками и умениями по возрасту согласно программе. Во всех возрастных группах созданы уголки по изобразительной деятельности, при этом каждый воспитатель учитывал возраст детей. </w:t>
      </w:r>
    </w:p>
    <w:p w:rsidR="000313CB" w:rsidRPr="00B2474F" w:rsidRDefault="000313CB" w:rsidP="000313CB">
      <w:pPr>
        <w:ind w:firstLine="708"/>
        <w:jc w:val="both"/>
        <w:rPr>
          <w:rFonts w:ascii="Times New Roman" w:hAnsi="Times New Roman" w:cs="Times New Roman"/>
          <w:color w:val="000000" w:themeColor="text1"/>
          <w:sz w:val="28"/>
          <w:szCs w:val="28"/>
          <w:bdr w:val="none" w:sz="0" w:space="0" w:color="auto" w:frame="1"/>
        </w:rPr>
      </w:pPr>
      <w:r w:rsidRPr="00B2474F">
        <w:rPr>
          <w:rFonts w:ascii="Times New Roman" w:hAnsi="Times New Roman" w:cs="Times New Roman"/>
          <w:sz w:val="28"/>
          <w:szCs w:val="28"/>
        </w:rPr>
        <w:t xml:space="preserve">В детском саду систематически проводились выставки рисунков к праздникам: 9 Мая, 23 Февраля, 8 Марта, Новому году, Пасхе. В течение года дети совместно с родителями успешно готовили поделки к районным конкурсам. Также воспитанники детского сада приняли активное участие во Всероссийских онлайн-конкурсах. Воспитатели детского сада в ходе НОД проводили занятия по лепке, аппликации, музыке, художественному творчеству. Занятия по музыке, </w:t>
      </w:r>
      <w:r w:rsidRPr="00B2474F">
        <w:rPr>
          <w:rFonts w:ascii="Times New Roman" w:hAnsi="Times New Roman" w:cs="Times New Roman"/>
          <w:color w:val="000000" w:themeColor="text1"/>
          <w:sz w:val="28"/>
          <w:szCs w:val="28"/>
        </w:rPr>
        <w:t>утренники, развлечения, досуги  прошли на высоком уровне.</w:t>
      </w:r>
    </w:p>
    <w:p w:rsidR="000313CB" w:rsidRPr="00B2474F" w:rsidRDefault="000313CB" w:rsidP="000313CB">
      <w:pPr>
        <w:jc w:val="both"/>
        <w:rPr>
          <w:rFonts w:ascii="Times New Roman" w:hAnsi="Times New Roman" w:cs="Times New Roman"/>
          <w:color w:val="000000" w:themeColor="text1"/>
          <w:sz w:val="28"/>
          <w:szCs w:val="28"/>
          <w:bdr w:val="none" w:sz="0" w:space="0" w:color="auto" w:frame="1"/>
        </w:rPr>
      </w:pPr>
      <w:r w:rsidRPr="00B2474F">
        <w:rPr>
          <w:rFonts w:ascii="Times New Roman" w:hAnsi="Times New Roman" w:cs="Times New Roman"/>
          <w:color w:val="000000" w:themeColor="text1"/>
          <w:sz w:val="28"/>
          <w:szCs w:val="28"/>
          <w:bdr w:val="none" w:sz="0" w:space="0" w:color="auto" w:frame="1"/>
        </w:rPr>
        <w:t>В течение года были проведены традиционные утренники: День знаний, праздник «Осень», совместные мероприятия с музейным историко-культурным комплексом, «День народного единства», «23 февраля - день Защитника Отечества», «Весенняя ярмарка», «9 мая – день Победы», выпускн</w:t>
      </w:r>
      <w:r w:rsidR="000E63F0">
        <w:rPr>
          <w:rFonts w:ascii="Times New Roman" w:hAnsi="Times New Roman" w:cs="Times New Roman"/>
          <w:color w:val="000000" w:themeColor="text1"/>
          <w:sz w:val="28"/>
          <w:szCs w:val="28"/>
          <w:bdr w:val="none" w:sz="0" w:space="0" w:color="auto" w:frame="1"/>
        </w:rPr>
        <w:t>ой «До свидания, детский сад!»,</w:t>
      </w:r>
      <w:r w:rsidRPr="00B2474F">
        <w:rPr>
          <w:rFonts w:ascii="Times New Roman" w:hAnsi="Times New Roman" w:cs="Times New Roman"/>
          <w:color w:val="000000" w:themeColor="text1"/>
          <w:sz w:val="28"/>
          <w:szCs w:val="28"/>
          <w:bdr w:val="none" w:sz="0" w:space="0" w:color="auto" w:frame="1"/>
        </w:rPr>
        <w:t xml:space="preserve"> «Международный день защиты детей», летние развлечения, спортивные праздники. </w:t>
      </w:r>
    </w:p>
    <w:p w:rsidR="000313CB" w:rsidRPr="00B2474F" w:rsidRDefault="000313CB" w:rsidP="000313CB">
      <w:pPr>
        <w:pStyle w:val="a3"/>
        <w:spacing w:before="0" w:beforeAutospacing="0" w:after="0" w:afterAutospacing="0"/>
        <w:jc w:val="both"/>
        <w:rPr>
          <w:sz w:val="28"/>
          <w:szCs w:val="28"/>
        </w:rPr>
      </w:pPr>
      <w:r w:rsidRPr="00B2474F">
        <w:rPr>
          <w:sz w:val="28"/>
          <w:szCs w:val="28"/>
        </w:rPr>
        <w:t>Музыкальный репертуар, сопровождение всегда подобрано грамотно, интересно.</w:t>
      </w:r>
    </w:p>
    <w:p w:rsidR="000313CB" w:rsidRPr="00B2474F" w:rsidRDefault="000313CB" w:rsidP="000313CB">
      <w:pPr>
        <w:pStyle w:val="a3"/>
        <w:spacing w:before="0" w:beforeAutospacing="0" w:after="0" w:afterAutospacing="0"/>
        <w:jc w:val="both"/>
        <w:rPr>
          <w:sz w:val="28"/>
          <w:szCs w:val="28"/>
        </w:rPr>
      </w:pPr>
      <w:r w:rsidRPr="00B2474F">
        <w:rPr>
          <w:sz w:val="28"/>
          <w:szCs w:val="28"/>
        </w:rPr>
        <w:tab/>
        <w:t xml:space="preserve">Заслуга в этом и музыкального руководителя, и всех воспитателей, которые проявили своё педагогическое мастерство, творчество. </w:t>
      </w:r>
    </w:p>
    <w:p w:rsidR="000313CB" w:rsidRPr="00B2474F" w:rsidRDefault="000313CB" w:rsidP="000313CB">
      <w:pPr>
        <w:pStyle w:val="a3"/>
        <w:spacing w:before="0" w:beforeAutospacing="0" w:after="0" w:afterAutospacing="0"/>
        <w:jc w:val="both"/>
        <w:rPr>
          <w:sz w:val="28"/>
          <w:szCs w:val="28"/>
        </w:rPr>
      </w:pPr>
      <w:r w:rsidRPr="00B2474F">
        <w:rPr>
          <w:sz w:val="28"/>
          <w:szCs w:val="28"/>
        </w:rPr>
        <w:tab/>
        <w:t>На основе анализа индивидуальных и возрастных особенностей детей, их эмоционально-волевой сферы, музыкальный руководитель реализует следующие приоритетные направления деятельности:</w:t>
      </w:r>
      <w:r w:rsidRPr="00B2474F">
        <w:rPr>
          <w:sz w:val="28"/>
          <w:szCs w:val="28"/>
        </w:rPr>
        <w:br/>
        <w:t>- сохранение и развитие физического и психического здоровья детей;</w:t>
      </w:r>
      <w:r w:rsidRPr="00B2474F">
        <w:rPr>
          <w:sz w:val="28"/>
          <w:szCs w:val="28"/>
        </w:rPr>
        <w:br/>
        <w:t>- коррекцию и развитие детской речи с использованием средств музыкальной деятельности;</w:t>
      </w:r>
    </w:p>
    <w:p w:rsidR="000313CB" w:rsidRPr="00B2474F" w:rsidRDefault="000313CB" w:rsidP="000313CB">
      <w:pPr>
        <w:pStyle w:val="a3"/>
        <w:spacing w:before="0" w:beforeAutospacing="0" w:after="0" w:afterAutospacing="0"/>
        <w:jc w:val="both"/>
        <w:rPr>
          <w:sz w:val="28"/>
          <w:szCs w:val="28"/>
        </w:rPr>
      </w:pPr>
      <w:r w:rsidRPr="00B2474F">
        <w:rPr>
          <w:sz w:val="28"/>
          <w:szCs w:val="28"/>
        </w:rPr>
        <w:t>- развитие предпосылок ценностно-смыслового восприятия и понимания произведений искусства;</w:t>
      </w:r>
    </w:p>
    <w:p w:rsidR="000313CB" w:rsidRPr="00B2474F" w:rsidRDefault="000313CB" w:rsidP="000313CB">
      <w:pPr>
        <w:pStyle w:val="a3"/>
        <w:spacing w:before="0" w:beforeAutospacing="0" w:after="0" w:afterAutospacing="0"/>
        <w:jc w:val="both"/>
        <w:rPr>
          <w:sz w:val="28"/>
          <w:szCs w:val="28"/>
        </w:rPr>
      </w:pPr>
      <w:r w:rsidRPr="00B2474F">
        <w:rPr>
          <w:sz w:val="28"/>
          <w:szCs w:val="28"/>
        </w:rPr>
        <w:t>- приобщение детей к народной культуре средствами музыкального фольклора;</w:t>
      </w:r>
    </w:p>
    <w:p w:rsidR="000313CB" w:rsidRPr="00B2474F" w:rsidRDefault="000313CB" w:rsidP="000313CB">
      <w:pPr>
        <w:pStyle w:val="a3"/>
        <w:spacing w:before="0" w:beforeAutospacing="0" w:after="0" w:afterAutospacing="0"/>
        <w:jc w:val="both"/>
        <w:rPr>
          <w:sz w:val="28"/>
          <w:szCs w:val="28"/>
        </w:rPr>
      </w:pPr>
      <w:r w:rsidRPr="00B2474F">
        <w:rPr>
          <w:sz w:val="28"/>
          <w:szCs w:val="28"/>
        </w:rPr>
        <w:t>- становление эстетического отношения к окружающему миру.</w:t>
      </w:r>
      <w:r w:rsidRPr="00B2474F">
        <w:rPr>
          <w:sz w:val="28"/>
          <w:szCs w:val="28"/>
        </w:rPr>
        <w:br/>
        <w:t>Образовательный процесс организует  с учетом возрастных и индивидуальных особенностей.</w:t>
      </w:r>
      <w:r w:rsidRPr="00B2474F">
        <w:rPr>
          <w:sz w:val="28"/>
          <w:szCs w:val="28"/>
        </w:rPr>
        <w:br/>
      </w:r>
    </w:p>
    <w:p w:rsidR="000313CB" w:rsidRPr="00B2474F" w:rsidRDefault="000313CB" w:rsidP="000313CB">
      <w:pPr>
        <w:pStyle w:val="a3"/>
        <w:spacing w:before="0" w:beforeAutospacing="0" w:after="0" w:afterAutospacing="0"/>
        <w:jc w:val="both"/>
        <w:rPr>
          <w:sz w:val="28"/>
          <w:szCs w:val="28"/>
        </w:rPr>
      </w:pPr>
      <w:r w:rsidRPr="00B2474F">
        <w:rPr>
          <w:sz w:val="28"/>
          <w:szCs w:val="28"/>
        </w:rPr>
        <w:t>В непосредственной образовательной деятельности использует дыхательную, артикуляционную гимнастику, пальчиковые игры, речевые игры, ритмопластику.</w:t>
      </w:r>
    </w:p>
    <w:p w:rsidR="000313CB" w:rsidRPr="00B2474F" w:rsidRDefault="000313CB" w:rsidP="000313CB">
      <w:pPr>
        <w:pStyle w:val="a3"/>
        <w:spacing w:before="0" w:beforeAutospacing="0" w:after="0" w:afterAutospacing="0"/>
        <w:jc w:val="both"/>
        <w:rPr>
          <w:sz w:val="28"/>
          <w:szCs w:val="28"/>
        </w:rPr>
      </w:pPr>
      <w:r w:rsidRPr="00B2474F">
        <w:rPr>
          <w:sz w:val="28"/>
          <w:szCs w:val="28"/>
        </w:rPr>
        <w:lastRenderedPageBreak/>
        <w:tab/>
        <w:t>Ответственно и творчески Елена Николаевна подходит к отбору музыкальных произведений, проявляет своё музыкальное творчество: разрабатывает музыкально – ритмические композиции, сценарии к детским музыкальным театрализованным представлениям.</w:t>
      </w:r>
      <w:r w:rsidRPr="00B2474F">
        <w:rPr>
          <w:sz w:val="28"/>
          <w:szCs w:val="28"/>
        </w:rPr>
        <w:br/>
        <w:t>В организации образовательной деятельности отдаёт предпочтение игровым методам обучения. Использует интегрированные формы проведения непосредственно образовательной деятельности, праздников и развлечений. Создаёт атмосферу творчества, взаимопомощи и взаимоуважения в процессе приобщения к различным видам искусства.</w:t>
      </w:r>
      <w:r w:rsidRPr="00B2474F">
        <w:rPr>
          <w:sz w:val="28"/>
          <w:szCs w:val="28"/>
        </w:rPr>
        <w:br/>
      </w:r>
      <w:r w:rsidRPr="00B2474F">
        <w:rPr>
          <w:sz w:val="28"/>
          <w:szCs w:val="28"/>
        </w:rPr>
        <w:tab/>
        <w:t>Работает над созданием предметно-развивающей среды с учётом ФГОС в группах и музыкальном зале: оснащение музыкальных уголков музыкальными инструментами, музыкально – дидактическими играми, фонотекой, в соответствии с возрастными индивидуальными возможностями детей. Это способствует организации содержательной образовательной деятельности и разностороннего развития каждого ребенка, созданию благополучного эмоционального – психологического климата в группе.</w:t>
      </w:r>
      <w:r w:rsidRPr="00B2474F">
        <w:rPr>
          <w:sz w:val="28"/>
          <w:szCs w:val="28"/>
        </w:rPr>
        <w:tab/>
        <w:t>В условиях ФГОС ДО и ФОП ДО, для формирования социально-нормативных возрастных характеристик, возможных достижений дошкольника (целевых ориентиров), в содержании музыкального образования музыкальный руководитель отдаёт предпочтение культурным ценностям. Большую роль отводит развитию и совершенствованию музыкального слуха, воспитанию художественного вкуса, обогащению детей музыкальными впечатлениями, приобщению детей к музыкальной культуре посредством ознакомления с классической, народной и современной музыкой, что способствует развитию у детей интереса к различным областям знаний, обогащению познавательной сферы, формированию навыков сотрудничества.</w:t>
      </w:r>
    </w:p>
    <w:p w:rsidR="000313CB" w:rsidRPr="00295B8F" w:rsidRDefault="000313CB" w:rsidP="00295B8F">
      <w:pPr>
        <w:ind w:firstLine="708"/>
        <w:jc w:val="both"/>
        <w:rPr>
          <w:rFonts w:ascii="Times New Roman" w:hAnsi="Times New Roman" w:cs="Times New Roman"/>
          <w:sz w:val="28"/>
          <w:szCs w:val="28"/>
        </w:rPr>
      </w:pPr>
      <w:r w:rsidRPr="00B2474F">
        <w:rPr>
          <w:rFonts w:ascii="Times New Roman" w:hAnsi="Times New Roman" w:cs="Times New Roman"/>
          <w:sz w:val="28"/>
          <w:szCs w:val="28"/>
        </w:rPr>
        <w:t xml:space="preserve">В результате работы педагогического коллектива по образовательной области «Художественно-эстетическое развитие» у воспитанников детского сада сформировался интерес к эстетической стороне окружающей действительности, эстетическое отношение к предметам и явлениям окружающего мира, произведениям искусства, дети проявляют интерес к самостоятельной творческой деятельности.  </w:t>
      </w:r>
    </w:p>
    <w:p w:rsidR="000313CB" w:rsidRPr="00212A70" w:rsidRDefault="000313CB" w:rsidP="000313CB">
      <w:pPr>
        <w:shd w:val="clear" w:color="auto" w:fill="FFFFFF"/>
        <w:jc w:val="both"/>
        <w:textAlignment w:val="baseline"/>
        <w:rPr>
          <w:rFonts w:ascii="Times New Roman" w:hAnsi="Times New Roman" w:cs="Times New Roman"/>
          <w:b/>
          <w:color w:val="000000" w:themeColor="text1"/>
          <w:sz w:val="28"/>
          <w:szCs w:val="28"/>
        </w:rPr>
      </w:pPr>
      <w:r w:rsidRPr="00212A70">
        <w:rPr>
          <w:rFonts w:ascii="Times New Roman" w:hAnsi="Times New Roman" w:cs="Times New Roman"/>
          <w:b/>
          <w:color w:val="000000" w:themeColor="text1"/>
          <w:sz w:val="28"/>
          <w:szCs w:val="28"/>
          <w:bdr w:val="none" w:sz="0" w:space="0" w:color="auto" w:frame="1"/>
        </w:rPr>
        <w:t>Физическое развитие</w:t>
      </w:r>
    </w:p>
    <w:p w:rsidR="000313CB" w:rsidRPr="00212A70" w:rsidRDefault="000313CB" w:rsidP="000313CB">
      <w:pPr>
        <w:shd w:val="clear" w:color="auto" w:fill="FFFFFF"/>
        <w:jc w:val="both"/>
        <w:textAlignment w:val="baseline"/>
        <w:rPr>
          <w:rFonts w:ascii="Times New Roman" w:hAnsi="Times New Roman" w:cs="Times New Roman"/>
          <w:color w:val="000000" w:themeColor="text1"/>
          <w:sz w:val="28"/>
          <w:szCs w:val="28"/>
          <w:bdr w:val="none" w:sz="0" w:space="0" w:color="auto" w:frame="1"/>
        </w:rPr>
      </w:pPr>
      <w:r w:rsidRPr="00212A70">
        <w:rPr>
          <w:rFonts w:ascii="Times New Roman" w:hAnsi="Times New Roman" w:cs="Times New Roman"/>
          <w:color w:val="000000" w:themeColor="text1"/>
          <w:sz w:val="28"/>
          <w:szCs w:val="28"/>
        </w:rPr>
        <w:tab/>
      </w:r>
      <w:r w:rsidRPr="00212A70">
        <w:rPr>
          <w:rFonts w:ascii="Times New Roman" w:hAnsi="Times New Roman" w:cs="Times New Roman"/>
          <w:color w:val="000000" w:themeColor="text1"/>
          <w:sz w:val="28"/>
          <w:szCs w:val="28"/>
          <w:bdr w:val="none" w:sz="0" w:space="0" w:color="auto" w:frame="1"/>
        </w:rPr>
        <w:t>  В ДОУ созданы необходимые условия для организации здорового образа жизни детей, их физического и психического развития: десятидневное меню, организация питания, сна, двигательной активности в соответствии с возрастом детей.</w:t>
      </w:r>
    </w:p>
    <w:p w:rsidR="000313CB" w:rsidRPr="00212A70" w:rsidRDefault="000313CB" w:rsidP="000313CB">
      <w:pPr>
        <w:ind w:firstLine="708"/>
        <w:jc w:val="both"/>
        <w:rPr>
          <w:rFonts w:ascii="Times New Roman" w:hAnsi="Times New Roman" w:cs="Times New Roman"/>
          <w:color w:val="000000" w:themeColor="text1"/>
          <w:sz w:val="28"/>
          <w:szCs w:val="28"/>
        </w:rPr>
      </w:pPr>
      <w:r w:rsidRPr="00212A70">
        <w:rPr>
          <w:rFonts w:ascii="Times New Roman" w:hAnsi="Times New Roman" w:cs="Times New Roman"/>
          <w:color w:val="000000" w:themeColor="text1"/>
          <w:sz w:val="28"/>
          <w:szCs w:val="28"/>
        </w:rPr>
        <w:t xml:space="preserve">Первостепенная задача по охране жизни и здоровья детей выполняется, </w:t>
      </w:r>
      <w:r w:rsidRPr="00212A70">
        <w:rPr>
          <w:rFonts w:ascii="Times New Roman" w:hAnsi="Times New Roman" w:cs="Times New Roman"/>
          <w:color w:val="000000" w:themeColor="text1"/>
          <w:sz w:val="28"/>
          <w:szCs w:val="28"/>
          <w:bdr w:val="none" w:sz="0" w:space="0" w:color="auto" w:frame="1"/>
        </w:rPr>
        <w:t xml:space="preserve">для её решения проводится систематическая планомерная работа. </w:t>
      </w:r>
      <w:r w:rsidRPr="00212A70">
        <w:rPr>
          <w:rFonts w:ascii="Times New Roman" w:hAnsi="Times New Roman" w:cs="Times New Roman"/>
          <w:color w:val="000000" w:themeColor="text1"/>
          <w:sz w:val="28"/>
          <w:szCs w:val="28"/>
        </w:rPr>
        <w:t xml:space="preserve"> Работа по развитию у детей двигательной активности реализуется в разных видах деятельности в режиме дня детского сада посредством физкультурных</w:t>
      </w:r>
      <w:r>
        <w:rPr>
          <w:rFonts w:ascii="Times New Roman" w:hAnsi="Times New Roman" w:cs="Times New Roman"/>
          <w:color w:val="000000" w:themeColor="text1"/>
          <w:sz w:val="28"/>
          <w:szCs w:val="28"/>
        </w:rPr>
        <w:t xml:space="preserve"> занятий, подвижных, спортивных</w:t>
      </w:r>
      <w:r w:rsidRPr="00212A70">
        <w:rPr>
          <w:rFonts w:ascii="Times New Roman" w:hAnsi="Times New Roman" w:cs="Times New Roman"/>
          <w:color w:val="000000" w:themeColor="text1"/>
          <w:sz w:val="28"/>
          <w:szCs w:val="28"/>
        </w:rPr>
        <w:t xml:space="preserve"> игр и игр-развлечений на воздухе. У ребят развиваются </w:t>
      </w:r>
      <w:r>
        <w:rPr>
          <w:rFonts w:ascii="Times New Roman" w:hAnsi="Times New Roman" w:cs="Times New Roman"/>
          <w:color w:val="000000" w:themeColor="text1"/>
          <w:sz w:val="28"/>
          <w:szCs w:val="28"/>
        </w:rPr>
        <w:t>координация и гибкость,</w:t>
      </w:r>
      <w:r w:rsidRPr="00212A70">
        <w:rPr>
          <w:rFonts w:ascii="Times New Roman" w:hAnsi="Times New Roman" w:cs="Times New Roman"/>
          <w:color w:val="000000" w:themeColor="text1"/>
          <w:sz w:val="28"/>
          <w:szCs w:val="28"/>
        </w:rPr>
        <w:t xml:space="preserve"> равновесие, крупная и мелкая моторики. На занятиях по </w:t>
      </w:r>
      <w:r w:rsidRPr="00212A70">
        <w:rPr>
          <w:rFonts w:ascii="Times New Roman" w:hAnsi="Times New Roman" w:cs="Times New Roman"/>
          <w:color w:val="000000" w:themeColor="text1"/>
          <w:sz w:val="28"/>
          <w:szCs w:val="28"/>
        </w:rPr>
        <w:lastRenderedPageBreak/>
        <w:t xml:space="preserve">физической культуре дети выполняют основные движения (ходьба, бег, прыжки, движения по команде инструктора), играют в подвижные игры с правилами. </w:t>
      </w:r>
    </w:p>
    <w:p w:rsidR="000313CB" w:rsidRPr="00212A70" w:rsidRDefault="000313CB" w:rsidP="000313CB">
      <w:pPr>
        <w:shd w:val="clear" w:color="auto" w:fill="FFFFFF"/>
        <w:jc w:val="both"/>
        <w:textAlignment w:val="baseline"/>
        <w:rPr>
          <w:rFonts w:ascii="Times New Roman" w:hAnsi="Times New Roman" w:cs="Times New Roman"/>
          <w:color w:val="000000" w:themeColor="text1"/>
          <w:sz w:val="28"/>
          <w:szCs w:val="28"/>
          <w:bdr w:val="none" w:sz="0" w:space="0" w:color="auto" w:frame="1"/>
        </w:rPr>
      </w:pPr>
      <w:r w:rsidRPr="00212A70">
        <w:rPr>
          <w:rFonts w:ascii="Times New Roman" w:hAnsi="Times New Roman" w:cs="Times New Roman"/>
          <w:color w:val="000000" w:themeColor="text1"/>
          <w:sz w:val="28"/>
          <w:szCs w:val="28"/>
          <w:bdr w:val="none" w:sz="0" w:space="0" w:color="auto" w:frame="1"/>
        </w:rPr>
        <w:tab/>
        <w:t xml:space="preserve">По физической культуре большое внимание уделяется методике проведения данной образовательной области, тщательно подбирается материал, продумываются рациональные способы организации детей для увеличения двигательной активности. Организованы различные виды гимнастики: утренняя, оздоровительная, ритмическая, пальчиковая, дыхательная, гимнастика для глаз.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непосредственно образовательной деятельностью, длительностью не менее 10 минут. Проведение физкультминуток является обязательным при организации непосредственно образовательной деятельности статического характера, содержание их определяется каждым педагогом индивидуально. Дети в зимний период учатся кататься на лыжах. </w:t>
      </w:r>
    </w:p>
    <w:p w:rsidR="000313CB" w:rsidRPr="00212A70" w:rsidRDefault="000313CB" w:rsidP="000313CB">
      <w:pPr>
        <w:ind w:firstLine="708"/>
        <w:jc w:val="both"/>
        <w:rPr>
          <w:rFonts w:ascii="Times New Roman" w:hAnsi="Times New Roman" w:cs="Times New Roman"/>
          <w:color w:val="000000" w:themeColor="text1"/>
          <w:sz w:val="28"/>
          <w:szCs w:val="28"/>
        </w:rPr>
      </w:pPr>
      <w:r w:rsidRPr="00212A70">
        <w:rPr>
          <w:rFonts w:ascii="Times New Roman" w:hAnsi="Times New Roman" w:cs="Times New Roman"/>
          <w:color w:val="000000" w:themeColor="text1"/>
          <w:sz w:val="28"/>
          <w:szCs w:val="28"/>
          <w:bdr w:val="none" w:sz="0" w:space="0" w:color="auto" w:frame="1"/>
        </w:rPr>
        <w:t xml:space="preserve"> Дети участвуют в спортивных развлечениях и праздниках; широко используется музыкальное сопровождение при проведении образовательной деятельности.</w:t>
      </w:r>
      <w:r w:rsidRPr="00212A70">
        <w:rPr>
          <w:rFonts w:ascii="Times New Roman" w:hAnsi="Times New Roman" w:cs="Times New Roman"/>
          <w:color w:val="000000" w:themeColor="text1"/>
          <w:sz w:val="28"/>
          <w:szCs w:val="28"/>
        </w:rPr>
        <w:t xml:space="preserve"> В течение года проводились спортивные развлечения с эстафетами, праздники ко Дню Защитника Отечества, музыкально-спортивные досуги. На лето запланировано много спортивных развлечени</w:t>
      </w:r>
      <w:r>
        <w:rPr>
          <w:rFonts w:ascii="Times New Roman" w:hAnsi="Times New Roman" w:cs="Times New Roman"/>
          <w:color w:val="000000" w:themeColor="text1"/>
          <w:sz w:val="28"/>
          <w:szCs w:val="28"/>
        </w:rPr>
        <w:t xml:space="preserve">й и досугов. Наши воспитанники </w:t>
      </w:r>
      <w:r w:rsidRPr="00212A70">
        <w:rPr>
          <w:rFonts w:ascii="Times New Roman" w:hAnsi="Times New Roman" w:cs="Times New Roman"/>
          <w:color w:val="000000" w:themeColor="text1"/>
          <w:sz w:val="28"/>
          <w:szCs w:val="28"/>
        </w:rPr>
        <w:t xml:space="preserve">подготовительной группы    участвовали в лыжных гонках на приз чемпионки Светланы Коноваловой. </w:t>
      </w:r>
    </w:p>
    <w:p w:rsidR="000313CB" w:rsidRPr="00B2474F" w:rsidRDefault="000313CB" w:rsidP="000313CB">
      <w:pPr>
        <w:pStyle w:val="a3"/>
        <w:shd w:val="clear" w:color="auto" w:fill="FFFFFF"/>
        <w:spacing w:before="0" w:beforeAutospacing="0" w:after="0" w:afterAutospacing="0"/>
        <w:jc w:val="both"/>
        <w:rPr>
          <w:color w:val="000000" w:themeColor="text1"/>
          <w:sz w:val="28"/>
          <w:szCs w:val="28"/>
        </w:rPr>
      </w:pPr>
      <w:r w:rsidRPr="00B2474F">
        <w:rPr>
          <w:color w:val="000000" w:themeColor="text1"/>
          <w:sz w:val="28"/>
          <w:szCs w:val="28"/>
        </w:rPr>
        <w:tab/>
        <w:t xml:space="preserve">Педагоги учреждения формируют у воспитанников необходимые знания, умения и навыки в организации здорового образа жизни с помощью бесед, наблюдений, решения проблемных ситуаций, игровых задач, связанных со сбережением здоровья. В каждой группе создана комфортная среда, где поддерживается эмоциональное благополучие детей, охраняется и укрепляется их здоровье. В своей работе   воспитатели используют </w:t>
      </w:r>
      <w:proofErr w:type="spellStart"/>
      <w:r w:rsidRPr="00B2474F">
        <w:rPr>
          <w:color w:val="000000" w:themeColor="text1"/>
          <w:sz w:val="28"/>
          <w:szCs w:val="28"/>
        </w:rPr>
        <w:t>здоровьесберегающие</w:t>
      </w:r>
      <w:proofErr w:type="spellEnd"/>
      <w:r w:rsidRPr="00B2474F">
        <w:rPr>
          <w:color w:val="000000" w:themeColor="text1"/>
          <w:sz w:val="28"/>
          <w:szCs w:val="28"/>
        </w:rPr>
        <w:t xml:space="preserve"> технологии: </w:t>
      </w:r>
    </w:p>
    <w:p w:rsidR="000313CB" w:rsidRPr="00B2474F" w:rsidRDefault="000313CB" w:rsidP="000313CB">
      <w:pPr>
        <w:pStyle w:val="a3"/>
        <w:shd w:val="clear" w:color="auto" w:fill="FFFFFF"/>
        <w:spacing w:before="0" w:beforeAutospacing="0" w:after="0" w:afterAutospacing="0"/>
        <w:jc w:val="both"/>
        <w:rPr>
          <w:color w:val="000000" w:themeColor="text1"/>
          <w:sz w:val="28"/>
          <w:szCs w:val="28"/>
        </w:rPr>
      </w:pPr>
      <w:r w:rsidRPr="00B2474F">
        <w:rPr>
          <w:color w:val="000000" w:themeColor="text1"/>
          <w:sz w:val="28"/>
          <w:szCs w:val="28"/>
        </w:rPr>
        <w:t>1. Технологии сохранения и стимулирования здоровья: ритмопластика, динамические паузы, подвижные и спортивные игры, релаксация, гимнастика пальчиковая, гимнастика для глаз, гимнастика дыхательная, гимнастика бодрящая.</w:t>
      </w:r>
    </w:p>
    <w:p w:rsidR="000313CB" w:rsidRPr="00B2474F" w:rsidRDefault="000313CB" w:rsidP="000313CB">
      <w:pPr>
        <w:pStyle w:val="a3"/>
        <w:shd w:val="clear" w:color="auto" w:fill="FFFFFF"/>
        <w:spacing w:before="0" w:beforeAutospacing="0" w:after="0" w:afterAutospacing="0"/>
        <w:jc w:val="both"/>
        <w:rPr>
          <w:color w:val="000000" w:themeColor="text1"/>
          <w:sz w:val="28"/>
          <w:szCs w:val="28"/>
        </w:rPr>
      </w:pPr>
      <w:r w:rsidRPr="00B2474F">
        <w:rPr>
          <w:color w:val="000000" w:themeColor="text1"/>
          <w:sz w:val="28"/>
          <w:szCs w:val="28"/>
        </w:rPr>
        <w:t>2. Технологии обучения здоровому образу жизни: физкультурное занятие, проблемно-игровые (коммуникативные игры, беседы из серии «Здоровье», массаж, точечный массаж),</w:t>
      </w:r>
    </w:p>
    <w:p w:rsidR="000313CB" w:rsidRPr="00B2474F" w:rsidRDefault="000313CB" w:rsidP="000313CB">
      <w:pPr>
        <w:pStyle w:val="a3"/>
        <w:shd w:val="clear" w:color="auto" w:fill="FFFFFF"/>
        <w:spacing w:before="0" w:beforeAutospacing="0" w:after="0" w:afterAutospacing="0"/>
        <w:jc w:val="both"/>
        <w:rPr>
          <w:color w:val="000000" w:themeColor="text1"/>
          <w:sz w:val="28"/>
          <w:szCs w:val="28"/>
        </w:rPr>
      </w:pPr>
      <w:r w:rsidRPr="00B2474F">
        <w:rPr>
          <w:color w:val="000000" w:themeColor="text1"/>
          <w:sz w:val="28"/>
          <w:szCs w:val="28"/>
        </w:rPr>
        <w:t xml:space="preserve">3. Коррекционные технологии: технологии музыкального воздействия, </w:t>
      </w:r>
      <w:proofErr w:type="spellStart"/>
      <w:r w:rsidRPr="00B2474F">
        <w:rPr>
          <w:color w:val="000000" w:themeColor="text1"/>
          <w:sz w:val="28"/>
          <w:szCs w:val="28"/>
        </w:rPr>
        <w:t>сказкотерапия</w:t>
      </w:r>
      <w:proofErr w:type="spellEnd"/>
      <w:r w:rsidRPr="00B2474F">
        <w:rPr>
          <w:color w:val="000000" w:themeColor="text1"/>
          <w:sz w:val="28"/>
          <w:szCs w:val="28"/>
        </w:rPr>
        <w:t>, фонетическая и логопедическая ритмика.</w:t>
      </w:r>
    </w:p>
    <w:p w:rsidR="000313CB" w:rsidRPr="00B2474F" w:rsidRDefault="000313CB" w:rsidP="000313CB">
      <w:pPr>
        <w:spacing w:line="312" w:lineRule="atLeast"/>
        <w:jc w:val="both"/>
        <w:textAlignment w:val="baseline"/>
        <w:rPr>
          <w:rFonts w:ascii="Times New Roman" w:hAnsi="Times New Roman" w:cs="Times New Roman"/>
          <w:color w:val="000000" w:themeColor="text1"/>
          <w:sz w:val="28"/>
          <w:szCs w:val="28"/>
        </w:rPr>
      </w:pPr>
      <w:r w:rsidRPr="00B2474F">
        <w:rPr>
          <w:rFonts w:ascii="Times New Roman" w:hAnsi="Times New Roman" w:cs="Times New Roman"/>
          <w:color w:val="000000" w:themeColor="text1"/>
          <w:sz w:val="28"/>
          <w:szCs w:val="28"/>
        </w:rPr>
        <w:tab/>
        <w:t>Большое внимание уделяется формированию основ безопасности жизни детей, базирующемуся на понимании каждым ребёнком значения правильного поведения для охраны своей жизни и здоровья.</w:t>
      </w:r>
    </w:p>
    <w:p w:rsidR="000313CB" w:rsidRPr="00B2474F" w:rsidRDefault="000313CB" w:rsidP="000313CB">
      <w:pPr>
        <w:ind w:firstLine="708"/>
        <w:jc w:val="both"/>
        <w:rPr>
          <w:rFonts w:ascii="Times New Roman" w:hAnsi="Times New Roman" w:cs="Times New Roman"/>
          <w:sz w:val="28"/>
          <w:szCs w:val="28"/>
        </w:rPr>
      </w:pPr>
      <w:r w:rsidRPr="00B2474F">
        <w:rPr>
          <w:rFonts w:ascii="Times New Roman" w:hAnsi="Times New Roman" w:cs="Times New Roman"/>
          <w:sz w:val="28"/>
          <w:szCs w:val="28"/>
        </w:rPr>
        <w:lastRenderedPageBreak/>
        <w:t xml:space="preserve">В саду созданы все необходимые условия для реализации физического воспитания: приобретено новое физкультурное оборудование, и инструктору по физкультуре нужно его использовать более эффективно и полно; много нестандартного оборудования; есть спортивная площадка для игр, в каждой группе оборудован спортивный уголок.  </w:t>
      </w:r>
    </w:p>
    <w:p w:rsidR="000313CB" w:rsidRPr="00295B8F" w:rsidRDefault="000313CB" w:rsidP="000313CB">
      <w:pPr>
        <w:shd w:val="clear" w:color="auto" w:fill="FFFFFF"/>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ab/>
        <w:t xml:space="preserve">Ведётся работа по профилактике и снижению заболеваний детей: С-витаминизация, своевременная вакцинация, закаливание, воздушные ванны. В ДОУ разработана и реализуется парциальная программа по </w:t>
      </w:r>
      <w:proofErr w:type="spellStart"/>
      <w:r w:rsidRPr="00B2474F">
        <w:rPr>
          <w:rFonts w:ascii="Times New Roman" w:hAnsi="Times New Roman" w:cs="Times New Roman"/>
          <w:color w:val="000000"/>
          <w:sz w:val="28"/>
          <w:szCs w:val="28"/>
          <w:bdr w:val="none" w:sz="0" w:space="0" w:color="auto" w:frame="1"/>
        </w:rPr>
        <w:t>здоровьесбережению</w:t>
      </w:r>
      <w:proofErr w:type="spellEnd"/>
      <w:r w:rsidRPr="00B2474F">
        <w:rPr>
          <w:rFonts w:ascii="Times New Roman" w:hAnsi="Times New Roman" w:cs="Times New Roman"/>
          <w:color w:val="000000"/>
          <w:sz w:val="28"/>
          <w:szCs w:val="28"/>
          <w:bdr w:val="none" w:sz="0" w:space="0" w:color="auto" w:frame="1"/>
        </w:rPr>
        <w:t xml:space="preserve"> «Расту здоровым», автор В. Н. </w:t>
      </w:r>
      <w:proofErr w:type="spellStart"/>
      <w:r w:rsidRPr="00B2474F">
        <w:rPr>
          <w:rFonts w:ascii="Times New Roman" w:hAnsi="Times New Roman" w:cs="Times New Roman"/>
          <w:color w:val="000000"/>
          <w:sz w:val="28"/>
          <w:szCs w:val="28"/>
          <w:bdr w:val="none" w:sz="0" w:space="0" w:color="auto" w:frame="1"/>
        </w:rPr>
        <w:t>Зимонина</w:t>
      </w:r>
      <w:proofErr w:type="spellEnd"/>
      <w:r w:rsidRPr="00B2474F">
        <w:rPr>
          <w:rFonts w:ascii="Times New Roman" w:hAnsi="Times New Roman" w:cs="Times New Roman"/>
          <w:color w:val="000000"/>
          <w:sz w:val="28"/>
          <w:szCs w:val="28"/>
          <w:bdr w:val="none" w:sz="0" w:space="0" w:color="auto" w:frame="1"/>
        </w:rPr>
        <w:t xml:space="preserve">. Результаты работы </w:t>
      </w:r>
      <w:proofErr w:type="spellStart"/>
      <w:r w:rsidRPr="00B2474F">
        <w:rPr>
          <w:rFonts w:ascii="Times New Roman" w:hAnsi="Times New Roman" w:cs="Times New Roman"/>
          <w:color w:val="000000"/>
          <w:sz w:val="28"/>
          <w:szCs w:val="28"/>
          <w:bdr w:val="none" w:sz="0" w:space="0" w:color="auto" w:frame="1"/>
        </w:rPr>
        <w:t>педколлектива</w:t>
      </w:r>
      <w:proofErr w:type="spellEnd"/>
      <w:r w:rsidRPr="00B2474F">
        <w:rPr>
          <w:rFonts w:ascii="Times New Roman" w:hAnsi="Times New Roman" w:cs="Times New Roman"/>
          <w:color w:val="000000"/>
          <w:sz w:val="28"/>
          <w:szCs w:val="28"/>
          <w:bdr w:val="none" w:sz="0" w:space="0" w:color="auto" w:frame="1"/>
        </w:rPr>
        <w:t xml:space="preserve"> по физическому развитию детей отражены в таблице:</w:t>
      </w:r>
    </w:p>
    <w:p w:rsidR="000313CB" w:rsidRPr="00B2474F" w:rsidRDefault="000313CB" w:rsidP="000313CB">
      <w:pPr>
        <w:shd w:val="clear" w:color="auto" w:fill="FFFFFF"/>
        <w:spacing w:line="312" w:lineRule="atLeast"/>
        <w:jc w:val="both"/>
        <w:textAlignment w:val="baseline"/>
        <w:rPr>
          <w:rFonts w:ascii="Times New Roman" w:hAnsi="Times New Roman" w:cs="Times New Roman"/>
          <w:b/>
          <w:color w:val="000000"/>
          <w:sz w:val="28"/>
          <w:szCs w:val="28"/>
          <w:bdr w:val="none" w:sz="0" w:space="0" w:color="auto" w:frame="1"/>
        </w:rPr>
      </w:pPr>
      <w:r w:rsidRPr="00B2474F">
        <w:rPr>
          <w:rFonts w:ascii="Times New Roman" w:hAnsi="Times New Roman" w:cs="Times New Roman"/>
          <w:b/>
          <w:color w:val="000000"/>
          <w:sz w:val="28"/>
          <w:szCs w:val="28"/>
          <w:bdr w:val="none" w:sz="0" w:space="0" w:color="auto" w:frame="1"/>
        </w:rPr>
        <w:t>Уровень физического развития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2"/>
        <w:gridCol w:w="2473"/>
        <w:gridCol w:w="2204"/>
        <w:gridCol w:w="2326"/>
      </w:tblGrid>
      <w:tr w:rsidR="000313CB" w:rsidRPr="00B2474F" w:rsidTr="000E63F0">
        <w:tc>
          <w:tcPr>
            <w:tcW w:w="2342" w:type="dxa"/>
            <w:vMerge w:val="restart"/>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Учебный год.</w:t>
            </w:r>
          </w:p>
        </w:tc>
        <w:tc>
          <w:tcPr>
            <w:tcW w:w="2473" w:type="dxa"/>
            <w:vMerge w:val="restart"/>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Уровень.</w:t>
            </w:r>
          </w:p>
        </w:tc>
        <w:tc>
          <w:tcPr>
            <w:tcW w:w="4530" w:type="dxa"/>
            <w:gridSpan w:val="2"/>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Общий уровень %</w:t>
            </w:r>
          </w:p>
        </w:tc>
      </w:tr>
      <w:tr w:rsidR="000313CB" w:rsidRPr="00B2474F" w:rsidTr="000E63F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000000"/>
                <w:sz w:val="28"/>
                <w:szCs w:val="28"/>
                <w:bdr w:val="none" w:sz="0" w:space="0" w:color="auto" w:frame="1"/>
              </w:rPr>
            </w:pPr>
          </w:p>
        </w:tc>
        <w:tc>
          <w:tcPr>
            <w:tcW w:w="2473" w:type="dxa"/>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000000"/>
                <w:sz w:val="28"/>
                <w:szCs w:val="28"/>
                <w:bdr w:val="none" w:sz="0" w:space="0" w:color="auto" w:frame="1"/>
              </w:rPr>
            </w:pPr>
          </w:p>
        </w:tc>
        <w:tc>
          <w:tcPr>
            <w:tcW w:w="2204"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Начало года.</w:t>
            </w:r>
          </w:p>
        </w:tc>
        <w:tc>
          <w:tcPr>
            <w:tcW w:w="2326"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Конец года.</w:t>
            </w:r>
          </w:p>
        </w:tc>
      </w:tr>
      <w:tr w:rsidR="000313CB" w:rsidRPr="00B2474F" w:rsidTr="000E63F0">
        <w:tc>
          <w:tcPr>
            <w:tcW w:w="2342" w:type="dxa"/>
            <w:vMerge w:val="restart"/>
            <w:tcBorders>
              <w:top w:val="single" w:sz="4" w:space="0" w:color="000000"/>
              <w:left w:val="single" w:sz="4" w:space="0" w:color="000000"/>
              <w:bottom w:val="single" w:sz="4" w:space="0" w:color="000000"/>
              <w:right w:val="single" w:sz="4" w:space="0" w:color="000000"/>
            </w:tcBorders>
            <w:hideMark/>
          </w:tcPr>
          <w:p w:rsidR="000313CB"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202</w:t>
            </w:r>
            <w:r w:rsidR="000E63F0">
              <w:rPr>
                <w:rFonts w:ascii="Times New Roman" w:hAnsi="Times New Roman" w:cs="Times New Roman"/>
                <w:color w:val="000000"/>
                <w:sz w:val="28"/>
                <w:szCs w:val="28"/>
                <w:bdr w:val="none" w:sz="0" w:space="0" w:color="auto" w:frame="1"/>
              </w:rPr>
              <w:t>4</w:t>
            </w:r>
            <w:r w:rsidRPr="00B2474F">
              <w:rPr>
                <w:rFonts w:ascii="Times New Roman" w:hAnsi="Times New Roman" w:cs="Times New Roman"/>
                <w:color w:val="000000"/>
                <w:sz w:val="28"/>
                <w:szCs w:val="28"/>
                <w:bdr w:val="none" w:sz="0" w:space="0" w:color="auto" w:frame="1"/>
              </w:rPr>
              <w:t>-202</w:t>
            </w:r>
            <w:r w:rsidR="000E63F0">
              <w:rPr>
                <w:rFonts w:ascii="Times New Roman" w:hAnsi="Times New Roman" w:cs="Times New Roman"/>
                <w:color w:val="000000"/>
                <w:sz w:val="28"/>
                <w:szCs w:val="28"/>
                <w:bdr w:val="none" w:sz="0" w:space="0" w:color="auto" w:frame="1"/>
              </w:rPr>
              <w:t>5</w:t>
            </w:r>
          </w:p>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учебный год.</w:t>
            </w:r>
          </w:p>
        </w:tc>
        <w:tc>
          <w:tcPr>
            <w:tcW w:w="247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Высокий.</w:t>
            </w:r>
          </w:p>
        </w:tc>
        <w:tc>
          <w:tcPr>
            <w:tcW w:w="2204"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54</w:t>
            </w:r>
          </w:p>
        </w:tc>
        <w:tc>
          <w:tcPr>
            <w:tcW w:w="2326"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76</w:t>
            </w:r>
          </w:p>
        </w:tc>
      </w:tr>
      <w:tr w:rsidR="000313CB" w:rsidRPr="00B2474F" w:rsidTr="000E63F0">
        <w:trPr>
          <w:gridAfter w:val="3"/>
          <w:wAfter w:w="7003" w:type="dxa"/>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000000"/>
                <w:sz w:val="28"/>
                <w:szCs w:val="28"/>
                <w:bdr w:val="none" w:sz="0" w:space="0" w:color="auto" w:frame="1"/>
              </w:rPr>
            </w:pPr>
          </w:p>
        </w:tc>
      </w:tr>
      <w:tr w:rsidR="000313CB" w:rsidRPr="00B2474F" w:rsidTr="000E63F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000000"/>
                <w:sz w:val="28"/>
                <w:szCs w:val="28"/>
                <w:bdr w:val="none" w:sz="0" w:space="0" w:color="auto" w:frame="1"/>
              </w:rPr>
            </w:pPr>
          </w:p>
        </w:tc>
        <w:tc>
          <w:tcPr>
            <w:tcW w:w="247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Средний</w:t>
            </w:r>
          </w:p>
        </w:tc>
        <w:tc>
          <w:tcPr>
            <w:tcW w:w="2204"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31</w:t>
            </w:r>
          </w:p>
        </w:tc>
        <w:tc>
          <w:tcPr>
            <w:tcW w:w="2326"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42</w:t>
            </w:r>
          </w:p>
        </w:tc>
      </w:tr>
      <w:tr w:rsidR="000313CB" w:rsidRPr="00B2474F" w:rsidTr="000E63F0">
        <w:trPr>
          <w:gridAfter w:val="3"/>
          <w:wAfter w:w="7003" w:type="dxa"/>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000000"/>
                <w:sz w:val="28"/>
                <w:szCs w:val="28"/>
                <w:bdr w:val="none" w:sz="0" w:space="0" w:color="auto" w:frame="1"/>
              </w:rPr>
            </w:pPr>
          </w:p>
        </w:tc>
      </w:tr>
      <w:tr w:rsidR="000313CB" w:rsidRPr="00B2474F" w:rsidTr="000E63F0">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000000"/>
                <w:sz w:val="28"/>
                <w:szCs w:val="28"/>
                <w:bdr w:val="none" w:sz="0" w:space="0" w:color="auto" w:frame="1"/>
              </w:rPr>
            </w:pPr>
          </w:p>
        </w:tc>
        <w:tc>
          <w:tcPr>
            <w:tcW w:w="247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Низкий</w:t>
            </w:r>
          </w:p>
        </w:tc>
        <w:tc>
          <w:tcPr>
            <w:tcW w:w="2204"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5</w:t>
            </w:r>
          </w:p>
        </w:tc>
        <w:tc>
          <w:tcPr>
            <w:tcW w:w="2326"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2</w:t>
            </w:r>
          </w:p>
        </w:tc>
      </w:tr>
    </w:tbl>
    <w:p w:rsidR="000313CB" w:rsidRPr="00B2474F" w:rsidRDefault="000313CB" w:rsidP="000313CB">
      <w:pPr>
        <w:shd w:val="clear" w:color="auto" w:fill="FFFFFF"/>
        <w:spacing w:line="312" w:lineRule="atLeast"/>
        <w:jc w:val="both"/>
        <w:textAlignment w:val="baseline"/>
        <w:rPr>
          <w:rFonts w:ascii="Times New Roman" w:hAnsi="Times New Roman" w:cs="Times New Roman"/>
          <w:b/>
          <w:color w:val="000000"/>
          <w:sz w:val="28"/>
          <w:szCs w:val="28"/>
          <w:bdr w:val="none" w:sz="0" w:space="0" w:color="auto" w:frame="1"/>
        </w:rPr>
      </w:pP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sz w:val="28"/>
          <w:szCs w:val="28"/>
          <w:bdr w:val="none" w:sz="0" w:space="0" w:color="auto" w:frame="1"/>
        </w:rPr>
      </w:pPr>
      <w:r w:rsidRPr="00B2474F">
        <w:rPr>
          <w:rFonts w:ascii="Times New Roman" w:hAnsi="Times New Roman" w:cs="Times New Roman"/>
          <w:color w:val="000000"/>
          <w:sz w:val="28"/>
          <w:szCs w:val="28"/>
          <w:bdr w:val="none" w:sz="0" w:space="0" w:color="auto" w:frame="1"/>
        </w:rPr>
        <w:t>Физическое воспитание детей в нашем ДОУ реализуется на высоком уровне.</w:t>
      </w: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В 202</w:t>
      </w:r>
      <w:r w:rsidR="000E63F0">
        <w:rPr>
          <w:rFonts w:ascii="Times New Roman" w:hAnsi="Times New Roman" w:cs="Times New Roman"/>
          <w:color w:val="373737"/>
          <w:sz w:val="28"/>
          <w:szCs w:val="28"/>
        </w:rPr>
        <w:t>4</w:t>
      </w:r>
      <w:r w:rsidRPr="00B2474F">
        <w:rPr>
          <w:rFonts w:ascii="Times New Roman" w:hAnsi="Times New Roman" w:cs="Times New Roman"/>
          <w:color w:val="373737"/>
          <w:sz w:val="28"/>
          <w:szCs w:val="28"/>
        </w:rPr>
        <w:t>-202</w:t>
      </w:r>
      <w:r w:rsidR="000E63F0">
        <w:rPr>
          <w:rFonts w:ascii="Times New Roman" w:hAnsi="Times New Roman" w:cs="Times New Roman"/>
          <w:color w:val="373737"/>
          <w:sz w:val="28"/>
          <w:szCs w:val="28"/>
        </w:rPr>
        <w:t>5</w:t>
      </w:r>
      <w:r w:rsidRPr="00B2474F">
        <w:rPr>
          <w:rFonts w:ascii="Times New Roman" w:hAnsi="Times New Roman" w:cs="Times New Roman"/>
          <w:color w:val="373737"/>
          <w:sz w:val="28"/>
          <w:szCs w:val="28"/>
        </w:rPr>
        <w:t xml:space="preserve"> учебном </w:t>
      </w:r>
      <w:r>
        <w:rPr>
          <w:rFonts w:ascii="Times New Roman" w:hAnsi="Times New Roman" w:cs="Times New Roman"/>
          <w:color w:val="373737"/>
          <w:sz w:val="28"/>
          <w:szCs w:val="28"/>
        </w:rPr>
        <w:t xml:space="preserve">году старшая медицинская </w:t>
      </w:r>
      <w:proofErr w:type="spellStart"/>
      <w:r>
        <w:rPr>
          <w:rFonts w:ascii="Times New Roman" w:hAnsi="Times New Roman" w:cs="Times New Roman"/>
          <w:color w:val="373737"/>
          <w:sz w:val="28"/>
          <w:szCs w:val="28"/>
        </w:rPr>
        <w:t>сестра</w:t>
      </w:r>
      <w:r w:rsidRPr="00B2474F">
        <w:rPr>
          <w:rFonts w:ascii="Times New Roman" w:hAnsi="Times New Roman" w:cs="Times New Roman"/>
          <w:color w:val="373737"/>
          <w:sz w:val="28"/>
          <w:szCs w:val="28"/>
        </w:rPr>
        <w:t>Демехина</w:t>
      </w:r>
      <w:proofErr w:type="spellEnd"/>
      <w:r w:rsidRPr="00B2474F">
        <w:rPr>
          <w:rFonts w:ascii="Times New Roman" w:hAnsi="Times New Roman" w:cs="Times New Roman"/>
          <w:color w:val="373737"/>
          <w:sz w:val="28"/>
          <w:szCs w:val="28"/>
        </w:rPr>
        <w:t xml:space="preserve"> Елена Юрьевна проводит</w:t>
      </w:r>
    </w:p>
    <w:p w:rsidR="000313CB" w:rsidRPr="00B2474F" w:rsidRDefault="000313CB" w:rsidP="000313CB">
      <w:pPr>
        <w:numPr>
          <w:ilvl w:val="0"/>
          <w:numId w:val="37"/>
        </w:numPr>
        <w:spacing w:after="0"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 xml:space="preserve">осмотр детей во время утреннего приёма, </w:t>
      </w:r>
    </w:p>
    <w:p w:rsidR="000313CB" w:rsidRPr="00B2474F" w:rsidRDefault="000313CB" w:rsidP="000313CB">
      <w:pPr>
        <w:numPr>
          <w:ilvl w:val="0"/>
          <w:numId w:val="37"/>
        </w:numPr>
        <w:spacing w:after="0"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антропометрические замеры,</w:t>
      </w:r>
    </w:p>
    <w:p w:rsidR="000313CB" w:rsidRPr="00B2474F" w:rsidRDefault="000313CB" w:rsidP="000313CB">
      <w:pPr>
        <w:numPr>
          <w:ilvl w:val="0"/>
          <w:numId w:val="37"/>
        </w:numPr>
        <w:spacing w:after="0"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анализ заболеваемости 1 раз в месяц, в квартал, год,</w:t>
      </w:r>
    </w:p>
    <w:p w:rsidR="000313CB" w:rsidRPr="00B2474F" w:rsidRDefault="000313CB" w:rsidP="000313CB">
      <w:pPr>
        <w:numPr>
          <w:ilvl w:val="0"/>
          <w:numId w:val="37"/>
        </w:numPr>
        <w:spacing w:after="0"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ежемесячное подведение итогов посещаемости детей,</w:t>
      </w:r>
    </w:p>
    <w:p w:rsidR="000313CB" w:rsidRDefault="000313CB" w:rsidP="000313CB">
      <w:pPr>
        <w:numPr>
          <w:ilvl w:val="0"/>
          <w:numId w:val="37"/>
        </w:numPr>
        <w:spacing w:after="0"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лечебно-профилактические мероприятия:</w:t>
      </w:r>
    </w:p>
    <w:p w:rsidR="000E63F0" w:rsidRPr="00B2474F" w:rsidRDefault="000E63F0" w:rsidP="000E63F0">
      <w:pPr>
        <w:spacing w:after="0" w:line="312" w:lineRule="atLeast"/>
        <w:ind w:left="720"/>
        <w:jc w:val="both"/>
        <w:textAlignment w:val="baseline"/>
        <w:rPr>
          <w:rFonts w:ascii="Times New Roman" w:hAnsi="Times New Roman" w:cs="Times New Roman"/>
          <w:color w:val="373737"/>
          <w:sz w:val="28"/>
          <w:szCs w:val="28"/>
        </w:rPr>
      </w:pP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-витаминотерапия,</w:t>
      </w: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-точечный массаж,</w:t>
      </w: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-в зимний период – с-витаминизация третьего блюда,</w:t>
      </w: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w:t>
      </w:r>
      <w:proofErr w:type="spellStart"/>
      <w:r w:rsidRPr="00B2474F">
        <w:rPr>
          <w:rFonts w:ascii="Times New Roman" w:hAnsi="Times New Roman" w:cs="Times New Roman"/>
          <w:color w:val="373737"/>
          <w:sz w:val="28"/>
          <w:szCs w:val="28"/>
        </w:rPr>
        <w:t>кварцевание</w:t>
      </w:r>
      <w:proofErr w:type="spellEnd"/>
      <w:r w:rsidRPr="00B2474F">
        <w:rPr>
          <w:rFonts w:ascii="Times New Roman" w:hAnsi="Times New Roman" w:cs="Times New Roman"/>
          <w:color w:val="373737"/>
          <w:sz w:val="28"/>
          <w:szCs w:val="28"/>
        </w:rPr>
        <w:t>.</w:t>
      </w: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ab/>
        <w:t>Ежегодно проводятся углубленные осмотры детей врачами-специалистами.</w:t>
      </w: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p>
    <w:p w:rsidR="000313CB" w:rsidRPr="00B2474F" w:rsidRDefault="000313CB" w:rsidP="000313CB">
      <w:pPr>
        <w:spacing w:line="312" w:lineRule="atLeast"/>
        <w:jc w:val="both"/>
        <w:textAlignment w:val="baseline"/>
        <w:rPr>
          <w:rFonts w:ascii="Times New Roman" w:hAnsi="Times New Roman" w:cs="Times New Roman"/>
          <w:b/>
          <w:color w:val="373737"/>
          <w:sz w:val="28"/>
          <w:szCs w:val="28"/>
        </w:rPr>
      </w:pPr>
      <w:r w:rsidRPr="00B2474F">
        <w:rPr>
          <w:rFonts w:ascii="Times New Roman" w:hAnsi="Times New Roman" w:cs="Times New Roman"/>
          <w:b/>
          <w:color w:val="373737"/>
          <w:sz w:val="28"/>
          <w:szCs w:val="28"/>
        </w:rPr>
        <w:lastRenderedPageBreak/>
        <w:t>Распределение детей по группам здоровья по результатам медицинского осмотра.</w:t>
      </w:r>
    </w:p>
    <w:p w:rsidR="000313CB" w:rsidRPr="00B2474F" w:rsidRDefault="000313CB" w:rsidP="000313CB">
      <w:pPr>
        <w:spacing w:line="312" w:lineRule="atLeast"/>
        <w:jc w:val="both"/>
        <w:textAlignment w:val="baseline"/>
        <w:rPr>
          <w:rFonts w:ascii="Times New Roman" w:hAnsi="Times New Roman" w:cs="Times New Roman"/>
          <w:b/>
          <w:color w:val="373737"/>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2332"/>
        <w:gridCol w:w="2330"/>
        <w:gridCol w:w="2330"/>
      </w:tblGrid>
      <w:tr w:rsidR="000313CB" w:rsidRPr="00B2474F" w:rsidTr="000E63F0">
        <w:tc>
          <w:tcPr>
            <w:tcW w:w="2353" w:type="dxa"/>
            <w:vMerge w:val="restart"/>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Группа здоровья</w:t>
            </w:r>
          </w:p>
        </w:tc>
        <w:tc>
          <w:tcPr>
            <w:tcW w:w="6992" w:type="dxa"/>
            <w:gridSpan w:val="3"/>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Количество детей по годам</w:t>
            </w:r>
          </w:p>
        </w:tc>
      </w:tr>
      <w:tr w:rsidR="000313CB" w:rsidRPr="00B2474F" w:rsidTr="000E63F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373737"/>
                <w:sz w:val="28"/>
                <w:szCs w:val="28"/>
              </w:rPr>
            </w:pPr>
          </w:p>
        </w:tc>
        <w:tc>
          <w:tcPr>
            <w:tcW w:w="2332"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202</w:t>
            </w:r>
            <w:r>
              <w:rPr>
                <w:rFonts w:ascii="Times New Roman" w:hAnsi="Times New Roman" w:cs="Times New Roman"/>
                <w:color w:val="373737"/>
                <w:sz w:val="28"/>
                <w:szCs w:val="28"/>
              </w:rPr>
              <w:t>1</w:t>
            </w:r>
            <w:r w:rsidRPr="00B2474F">
              <w:rPr>
                <w:rFonts w:ascii="Times New Roman" w:hAnsi="Times New Roman" w:cs="Times New Roman"/>
                <w:color w:val="373737"/>
                <w:sz w:val="28"/>
                <w:szCs w:val="28"/>
              </w:rPr>
              <w:t>-202</w:t>
            </w:r>
            <w:r>
              <w:rPr>
                <w:rFonts w:ascii="Times New Roman" w:hAnsi="Times New Roman" w:cs="Times New Roman"/>
                <w:color w:val="373737"/>
                <w:sz w:val="28"/>
                <w:szCs w:val="28"/>
              </w:rPr>
              <w:t>2</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202</w:t>
            </w:r>
            <w:r>
              <w:rPr>
                <w:rFonts w:ascii="Times New Roman" w:hAnsi="Times New Roman" w:cs="Times New Roman"/>
                <w:color w:val="373737"/>
                <w:sz w:val="28"/>
                <w:szCs w:val="28"/>
              </w:rPr>
              <w:t>2</w:t>
            </w:r>
            <w:r w:rsidRPr="00B2474F">
              <w:rPr>
                <w:rFonts w:ascii="Times New Roman" w:hAnsi="Times New Roman" w:cs="Times New Roman"/>
                <w:color w:val="373737"/>
                <w:sz w:val="28"/>
                <w:szCs w:val="28"/>
              </w:rPr>
              <w:t>-202</w:t>
            </w:r>
            <w:r>
              <w:rPr>
                <w:rFonts w:ascii="Times New Roman" w:hAnsi="Times New Roman" w:cs="Times New Roman"/>
                <w:color w:val="373737"/>
                <w:sz w:val="28"/>
                <w:szCs w:val="28"/>
              </w:rPr>
              <w:t>3</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202</w:t>
            </w:r>
            <w:r>
              <w:rPr>
                <w:rFonts w:ascii="Times New Roman" w:hAnsi="Times New Roman" w:cs="Times New Roman"/>
                <w:color w:val="373737"/>
                <w:sz w:val="28"/>
                <w:szCs w:val="28"/>
              </w:rPr>
              <w:t>3</w:t>
            </w:r>
            <w:r w:rsidRPr="00B2474F">
              <w:rPr>
                <w:rFonts w:ascii="Times New Roman" w:hAnsi="Times New Roman" w:cs="Times New Roman"/>
                <w:color w:val="373737"/>
                <w:sz w:val="28"/>
                <w:szCs w:val="28"/>
              </w:rPr>
              <w:t>-202</w:t>
            </w:r>
            <w:r>
              <w:rPr>
                <w:rFonts w:ascii="Times New Roman" w:hAnsi="Times New Roman" w:cs="Times New Roman"/>
                <w:color w:val="373737"/>
                <w:sz w:val="28"/>
                <w:szCs w:val="28"/>
              </w:rPr>
              <w:t>4</w:t>
            </w:r>
          </w:p>
        </w:tc>
      </w:tr>
      <w:tr w:rsidR="000313CB" w:rsidRPr="00B2474F" w:rsidTr="000E63F0">
        <w:tc>
          <w:tcPr>
            <w:tcW w:w="235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первая</w:t>
            </w:r>
          </w:p>
        </w:tc>
        <w:tc>
          <w:tcPr>
            <w:tcW w:w="2332"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highlight w:val="yellow"/>
                <w:lang w:eastAsia="en-US"/>
              </w:rPr>
            </w:pPr>
            <w:r w:rsidRPr="00B2474F">
              <w:rPr>
                <w:rFonts w:ascii="Times New Roman" w:eastAsiaTheme="minorHAnsi" w:hAnsi="Times New Roman" w:cs="Times New Roman"/>
                <w:sz w:val="28"/>
                <w:szCs w:val="28"/>
                <w:lang w:eastAsia="en-US"/>
              </w:rPr>
              <w:t>35</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highlight w:val="yellow"/>
                <w:lang w:eastAsia="en-US"/>
              </w:rPr>
            </w:pPr>
            <w:r w:rsidRPr="00B2474F">
              <w:rPr>
                <w:rFonts w:ascii="Times New Roman" w:eastAsiaTheme="minorHAnsi" w:hAnsi="Times New Roman" w:cs="Times New Roman"/>
                <w:sz w:val="28"/>
                <w:szCs w:val="28"/>
                <w:lang w:eastAsia="en-US"/>
              </w:rPr>
              <w:t>29</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highlight w:val="yellow"/>
                <w:lang w:eastAsia="en-US"/>
              </w:rPr>
            </w:pPr>
            <w:r>
              <w:rPr>
                <w:rFonts w:ascii="Times New Roman" w:eastAsiaTheme="minorHAnsi" w:hAnsi="Times New Roman" w:cs="Times New Roman"/>
                <w:sz w:val="28"/>
                <w:szCs w:val="28"/>
                <w:lang w:eastAsia="en-US"/>
              </w:rPr>
              <w:t>22</w:t>
            </w:r>
          </w:p>
        </w:tc>
      </w:tr>
      <w:tr w:rsidR="000313CB" w:rsidRPr="00B2474F" w:rsidTr="000E63F0">
        <w:tc>
          <w:tcPr>
            <w:tcW w:w="235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вторая</w:t>
            </w:r>
          </w:p>
        </w:tc>
        <w:tc>
          <w:tcPr>
            <w:tcW w:w="2332"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41</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30</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p>
        </w:tc>
      </w:tr>
      <w:tr w:rsidR="000313CB" w:rsidRPr="00B2474F" w:rsidTr="000E63F0">
        <w:tc>
          <w:tcPr>
            <w:tcW w:w="235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третья</w:t>
            </w:r>
          </w:p>
        </w:tc>
        <w:tc>
          <w:tcPr>
            <w:tcW w:w="2332"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3</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2</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r>
      <w:tr w:rsidR="000313CB" w:rsidRPr="00B2474F" w:rsidTr="000E63F0">
        <w:tc>
          <w:tcPr>
            <w:tcW w:w="235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четвёртая</w:t>
            </w:r>
          </w:p>
        </w:tc>
        <w:tc>
          <w:tcPr>
            <w:tcW w:w="2332"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2</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2</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p>
        </w:tc>
      </w:tr>
      <w:tr w:rsidR="000313CB" w:rsidRPr="00B2474F" w:rsidTr="000E63F0">
        <w:tc>
          <w:tcPr>
            <w:tcW w:w="235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всего осмотрено детей</w:t>
            </w:r>
          </w:p>
        </w:tc>
        <w:tc>
          <w:tcPr>
            <w:tcW w:w="2332"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81</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63</w:t>
            </w:r>
          </w:p>
        </w:tc>
        <w:tc>
          <w:tcPr>
            <w:tcW w:w="2330"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w:t>
            </w:r>
          </w:p>
        </w:tc>
      </w:tr>
    </w:tbl>
    <w:p w:rsidR="00295B8F" w:rsidRDefault="00295B8F" w:rsidP="000313CB">
      <w:pPr>
        <w:spacing w:line="312" w:lineRule="atLeast"/>
        <w:jc w:val="both"/>
        <w:textAlignment w:val="baseline"/>
        <w:rPr>
          <w:rFonts w:ascii="Times New Roman" w:hAnsi="Times New Roman" w:cs="Times New Roman"/>
          <w:color w:val="373737"/>
          <w:sz w:val="28"/>
          <w:szCs w:val="28"/>
        </w:rPr>
      </w:pPr>
    </w:p>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С динамикой заболеваний можно ознакомиться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323"/>
        <w:gridCol w:w="2323"/>
        <w:gridCol w:w="2323"/>
      </w:tblGrid>
      <w:tr w:rsidR="000313CB" w:rsidRPr="00B2474F" w:rsidTr="000E63F0">
        <w:tc>
          <w:tcPr>
            <w:tcW w:w="2376" w:type="dxa"/>
            <w:vMerge w:val="restart"/>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Заболевания.</w:t>
            </w:r>
          </w:p>
        </w:tc>
        <w:tc>
          <w:tcPr>
            <w:tcW w:w="6969" w:type="dxa"/>
            <w:gridSpan w:val="3"/>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Количество случаев заболеваний по годам.</w:t>
            </w:r>
          </w:p>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p>
        </w:tc>
      </w:tr>
      <w:tr w:rsidR="000313CB" w:rsidRPr="00B2474F" w:rsidTr="000E63F0">
        <w:trPr>
          <w:trHeight w:val="5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3CB" w:rsidRPr="00B2474F" w:rsidRDefault="000313CB" w:rsidP="000E63F0">
            <w:pPr>
              <w:jc w:val="both"/>
              <w:rPr>
                <w:rFonts w:ascii="Times New Roman" w:hAnsi="Times New Roman" w:cs="Times New Roman"/>
                <w:color w:val="373737"/>
                <w:sz w:val="28"/>
                <w:szCs w:val="28"/>
              </w:rPr>
            </w:pP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202</w:t>
            </w:r>
            <w:r w:rsidR="00B6317C">
              <w:rPr>
                <w:rFonts w:ascii="Times New Roman" w:hAnsi="Times New Roman" w:cs="Times New Roman"/>
                <w:color w:val="373737"/>
                <w:sz w:val="28"/>
                <w:szCs w:val="28"/>
              </w:rPr>
              <w:t>1</w:t>
            </w:r>
            <w:r w:rsidRPr="00B2474F">
              <w:rPr>
                <w:rFonts w:ascii="Times New Roman" w:hAnsi="Times New Roman" w:cs="Times New Roman"/>
                <w:color w:val="373737"/>
                <w:sz w:val="28"/>
                <w:szCs w:val="28"/>
              </w:rPr>
              <w:t>-202</w:t>
            </w:r>
            <w:r w:rsidR="00B6317C">
              <w:rPr>
                <w:rFonts w:ascii="Times New Roman" w:hAnsi="Times New Roman" w:cs="Times New Roman"/>
                <w:color w:val="373737"/>
                <w:sz w:val="28"/>
                <w:szCs w:val="28"/>
              </w:rPr>
              <w:t>2</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202</w:t>
            </w:r>
            <w:r w:rsidR="00B6317C">
              <w:rPr>
                <w:rFonts w:ascii="Times New Roman" w:hAnsi="Times New Roman" w:cs="Times New Roman"/>
                <w:color w:val="373737"/>
                <w:sz w:val="28"/>
                <w:szCs w:val="28"/>
              </w:rPr>
              <w:t>2</w:t>
            </w:r>
            <w:r w:rsidRPr="00B2474F">
              <w:rPr>
                <w:rFonts w:ascii="Times New Roman" w:hAnsi="Times New Roman" w:cs="Times New Roman"/>
                <w:color w:val="373737"/>
                <w:sz w:val="28"/>
                <w:szCs w:val="28"/>
              </w:rPr>
              <w:t>-202</w:t>
            </w:r>
            <w:r w:rsidR="00B6317C">
              <w:rPr>
                <w:rFonts w:ascii="Times New Roman" w:hAnsi="Times New Roman" w:cs="Times New Roman"/>
                <w:color w:val="373737"/>
                <w:sz w:val="28"/>
                <w:szCs w:val="28"/>
              </w:rPr>
              <w:t>3</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202</w:t>
            </w:r>
            <w:r w:rsidR="00B6317C">
              <w:rPr>
                <w:rFonts w:ascii="Times New Roman" w:hAnsi="Times New Roman" w:cs="Times New Roman"/>
                <w:color w:val="373737"/>
                <w:sz w:val="28"/>
                <w:szCs w:val="28"/>
              </w:rPr>
              <w:t>3</w:t>
            </w:r>
            <w:r w:rsidRPr="00B2474F">
              <w:rPr>
                <w:rFonts w:ascii="Times New Roman" w:hAnsi="Times New Roman" w:cs="Times New Roman"/>
                <w:color w:val="373737"/>
                <w:sz w:val="28"/>
                <w:szCs w:val="28"/>
              </w:rPr>
              <w:t>-202</w:t>
            </w:r>
            <w:r w:rsidR="00B6317C">
              <w:rPr>
                <w:rFonts w:ascii="Times New Roman" w:hAnsi="Times New Roman" w:cs="Times New Roman"/>
                <w:color w:val="373737"/>
                <w:sz w:val="28"/>
                <w:szCs w:val="28"/>
              </w:rPr>
              <w:t>4</w:t>
            </w:r>
          </w:p>
        </w:tc>
      </w:tr>
      <w:tr w:rsidR="000313CB" w:rsidRPr="00B2474F" w:rsidTr="000E63F0">
        <w:tc>
          <w:tcPr>
            <w:tcW w:w="2376"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Простудные</w:t>
            </w:r>
          </w:p>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E63F0" w:rsidP="000E63F0">
            <w:pPr>
              <w:spacing w:line="312" w:lineRule="atLeast"/>
              <w:jc w:val="both"/>
              <w:textAlignment w:val="baseline"/>
              <w:rPr>
                <w:rFonts w:ascii="Times New Roman" w:hAnsi="Times New Roman" w:cs="Times New Roman"/>
                <w:color w:val="373737"/>
                <w:sz w:val="28"/>
                <w:szCs w:val="28"/>
              </w:rPr>
            </w:pPr>
            <w:r>
              <w:rPr>
                <w:rFonts w:ascii="Times New Roman" w:hAnsi="Times New Roman" w:cs="Times New Roman"/>
                <w:color w:val="373737"/>
                <w:sz w:val="28"/>
                <w:szCs w:val="28"/>
              </w:rPr>
              <w:t>65</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E63F0" w:rsidP="000E63F0">
            <w:pPr>
              <w:spacing w:line="312" w:lineRule="atLeast"/>
              <w:jc w:val="both"/>
              <w:textAlignment w:val="baseline"/>
              <w:rPr>
                <w:rFonts w:ascii="Times New Roman" w:hAnsi="Times New Roman" w:cs="Times New Roman"/>
                <w:color w:val="373737"/>
                <w:sz w:val="28"/>
                <w:szCs w:val="28"/>
              </w:rPr>
            </w:pPr>
            <w:r>
              <w:rPr>
                <w:rFonts w:ascii="Times New Roman" w:hAnsi="Times New Roman" w:cs="Times New Roman"/>
                <w:color w:val="373737"/>
                <w:sz w:val="28"/>
                <w:szCs w:val="28"/>
              </w:rPr>
              <w:t>59</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E63F0" w:rsidP="000E63F0">
            <w:pPr>
              <w:spacing w:line="312" w:lineRule="atLeast"/>
              <w:jc w:val="both"/>
              <w:textAlignment w:val="baseline"/>
              <w:rPr>
                <w:rFonts w:ascii="Times New Roman" w:hAnsi="Times New Roman" w:cs="Times New Roman"/>
                <w:color w:val="373737"/>
                <w:sz w:val="28"/>
                <w:szCs w:val="28"/>
              </w:rPr>
            </w:pPr>
            <w:r>
              <w:rPr>
                <w:rFonts w:ascii="Times New Roman" w:hAnsi="Times New Roman" w:cs="Times New Roman"/>
                <w:color w:val="373737"/>
                <w:sz w:val="28"/>
                <w:szCs w:val="28"/>
              </w:rPr>
              <w:t>54</w:t>
            </w:r>
          </w:p>
        </w:tc>
      </w:tr>
      <w:tr w:rsidR="000313CB" w:rsidRPr="00B2474F" w:rsidTr="000E63F0">
        <w:tc>
          <w:tcPr>
            <w:tcW w:w="2376"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Инфекционные</w:t>
            </w:r>
          </w:p>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B6317C" w:rsidP="000E63F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0</w:t>
            </w:r>
          </w:p>
        </w:tc>
      </w:tr>
      <w:tr w:rsidR="000313CB" w:rsidRPr="00B2474F" w:rsidTr="000E63F0">
        <w:tc>
          <w:tcPr>
            <w:tcW w:w="2376"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Прочие</w:t>
            </w:r>
          </w:p>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5</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3</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2</w:t>
            </w:r>
          </w:p>
        </w:tc>
      </w:tr>
      <w:tr w:rsidR="000313CB" w:rsidRPr="00B2474F" w:rsidTr="000E63F0">
        <w:tc>
          <w:tcPr>
            <w:tcW w:w="2376"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Всего</w:t>
            </w:r>
          </w:p>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hAnsi="Times New Roman" w:cs="Times New Roman"/>
                <w:color w:val="373737"/>
                <w:sz w:val="28"/>
                <w:szCs w:val="28"/>
              </w:rPr>
              <w:t>69</w:t>
            </w:r>
          </w:p>
        </w:tc>
        <w:tc>
          <w:tcPr>
            <w:tcW w:w="2323" w:type="dxa"/>
            <w:tcBorders>
              <w:top w:val="single" w:sz="4" w:space="0" w:color="000000"/>
              <w:left w:val="single" w:sz="4" w:space="0" w:color="000000"/>
              <w:bottom w:val="single" w:sz="4" w:space="0" w:color="000000"/>
              <w:right w:val="single" w:sz="4" w:space="0" w:color="000000"/>
            </w:tcBorders>
          </w:tcPr>
          <w:p w:rsidR="000313CB" w:rsidRPr="00B2474F" w:rsidRDefault="000313CB" w:rsidP="000E63F0">
            <w:pPr>
              <w:spacing w:line="312" w:lineRule="atLeast"/>
              <w:jc w:val="both"/>
              <w:textAlignment w:val="baseline"/>
              <w:rPr>
                <w:rFonts w:ascii="Times New Roman" w:hAnsi="Times New Roman" w:cs="Times New Roman"/>
                <w:color w:val="373737"/>
                <w:sz w:val="28"/>
                <w:szCs w:val="28"/>
              </w:rPr>
            </w:pPr>
            <w:r w:rsidRPr="00B2474F">
              <w:rPr>
                <w:rFonts w:ascii="Times New Roman" w:eastAsiaTheme="minorHAnsi" w:hAnsi="Times New Roman" w:cs="Times New Roman"/>
                <w:sz w:val="28"/>
                <w:szCs w:val="28"/>
                <w:lang w:eastAsia="en-US"/>
              </w:rPr>
              <w:t>61</w:t>
            </w:r>
          </w:p>
        </w:tc>
        <w:tc>
          <w:tcPr>
            <w:tcW w:w="2323" w:type="dxa"/>
            <w:tcBorders>
              <w:top w:val="single" w:sz="4" w:space="0" w:color="000000"/>
              <w:left w:val="single" w:sz="4" w:space="0" w:color="000000"/>
              <w:bottom w:val="single" w:sz="4" w:space="0" w:color="000000"/>
              <w:right w:val="single" w:sz="4" w:space="0" w:color="000000"/>
            </w:tcBorders>
            <w:hideMark/>
          </w:tcPr>
          <w:p w:rsidR="000313CB" w:rsidRPr="00B2474F" w:rsidRDefault="000313CB" w:rsidP="000E63F0">
            <w:pPr>
              <w:jc w:val="both"/>
              <w:rPr>
                <w:rFonts w:ascii="Times New Roman" w:eastAsiaTheme="minorHAnsi" w:hAnsi="Times New Roman" w:cs="Times New Roman"/>
                <w:sz w:val="28"/>
                <w:szCs w:val="28"/>
                <w:lang w:eastAsia="en-US"/>
              </w:rPr>
            </w:pPr>
            <w:r w:rsidRPr="00B2474F">
              <w:rPr>
                <w:rFonts w:ascii="Times New Roman" w:eastAsiaTheme="minorHAnsi" w:hAnsi="Times New Roman" w:cs="Times New Roman"/>
                <w:sz w:val="28"/>
                <w:szCs w:val="28"/>
                <w:lang w:eastAsia="en-US"/>
              </w:rPr>
              <w:t>52</w:t>
            </w:r>
          </w:p>
        </w:tc>
      </w:tr>
    </w:tbl>
    <w:p w:rsidR="000313CB" w:rsidRPr="00B2474F" w:rsidRDefault="000313CB" w:rsidP="000313CB">
      <w:pPr>
        <w:spacing w:line="312" w:lineRule="atLeast"/>
        <w:jc w:val="both"/>
        <w:textAlignment w:val="baseline"/>
        <w:rPr>
          <w:rFonts w:ascii="Times New Roman" w:hAnsi="Times New Roman" w:cs="Times New Roman"/>
          <w:color w:val="373737"/>
          <w:sz w:val="28"/>
          <w:szCs w:val="28"/>
        </w:rPr>
      </w:pPr>
    </w:p>
    <w:p w:rsidR="000313CB" w:rsidRPr="00B2474F" w:rsidRDefault="000313CB" w:rsidP="000313CB">
      <w:pPr>
        <w:jc w:val="both"/>
        <w:rPr>
          <w:rFonts w:ascii="Times New Roman" w:hAnsi="Times New Roman" w:cs="Times New Roman"/>
          <w:sz w:val="28"/>
          <w:szCs w:val="28"/>
        </w:rPr>
      </w:pPr>
      <w:r w:rsidRPr="00B2474F">
        <w:rPr>
          <w:rFonts w:ascii="Times New Roman" w:hAnsi="Times New Roman" w:cs="Times New Roman"/>
          <w:sz w:val="28"/>
          <w:szCs w:val="28"/>
        </w:rPr>
        <w:tab/>
        <w:t>В 202</w:t>
      </w:r>
      <w:r w:rsidR="000E63F0">
        <w:rPr>
          <w:rFonts w:ascii="Times New Roman" w:hAnsi="Times New Roman" w:cs="Times New Roman"/>
          <w:sz w:val="28"/>
          <w:szCs w:val="28"/>
        </w:rPr>
        <w:t>4</w:t>
      </w:r>
      <w:r w:rsidRPr="00B2474F">
        <w:rPr>
          <w:rFonts w:ascii="Times New Roman" w:hAnsi="Times New Roman" w:cs="Times New Roman"/>
          <w:sz w:val="28"/>
          <w:szCs w:val="28"/>
        </w:rPr>
        <w:t>-202</w:t>
      </w:r>
      <w:r w:rsidR="000E63F0">
        <w:rPr>
          <w:rFonts w:ascii="Times New Roman" w:hAnsi="Times New Roman" w:cs="Times New Roman"/>
          <w:sz w:val="28"/>
          <w:szCs w:val="28"/>
        </w:rPr>
        <w:t>5</w:t>
      </w:r>
      <w:r w:rsidRPr="00B2474F">
        <w:rPr>
          <w:rFonts w:ascii="Times New Roman" w:hAnsi="Times New Roman" w:cs="Times New Roman"/>
          <w:sz w:val="28"/>
          <w:szCs w:val="28"/>
        </w:rPr>
        <w:t xml:space="preserve"> уч. г. </w:t>
      </w:r>
      <w:proofErr w:type="spellStart"/>
      <w:r w:rsidRPr="00B2474F">
        <w:rPr>
          <w:rFonts w:ascii="Times New Roman" w:hAnsi="Times New Roman" w:cs="Times New Roman"/>
          <w:sz w:val="28"/>
          <w:szCs w:val="28"/>
        </w:rPr>
        <w:t>педколлектив</w:t>
      </w:r>
      <w:proofErr w:type="spellEnd"/>
      <w:r w:rsidRPr="00B2474F">
        <w:rPr>
          <w:rFonts w:ascii="Times New Roman" w:hAnsi="Times New Roman" w:cs="Times New Roman"/>
          <w:sz w:val="28"/>
          <w:szCs w:val="28"/>
        </w:rPr>
        <w:t xml:space="preserve"> детского сада планирует  продолжать уделять пристальное внимание  укреплению и охране жизни и здоровья воспитанников. Перед медицинской сестрой ДОУ поставлены конкретные задачи: продолжить работу по закаливанию детей, точечному массажу.  Планировать свою работу с привлечением инструктора по ф/культуре  для проведения совместных мероприятий.  </w:t>
      </w: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373737"/>
          <w:sz w:val="28"/>
          <w:szCs w:val="28"/>
        </w:rPr>
      </w:pPr>
    </w:p>
    <w:p w:rsidR="000313CB" w:rsidRPr="00B2474F" w:rsidRDefault="000313CB" w:rsidP="000313CB">
      <w:pPr>
        <w:shd w:val="clear" w:color="auto" w:fill="FFFFFF"/>
        <w:spacing w:line="312" w:lineRule="atLeast"/>
        <w:jc w:val="both"/>
        <w:textAlignment w:val="baseline"/>
        <w:rPr>
          <w:rFonts w:ascii="Times New Roman" w:hAnsi="Times New Roman" w:cs="Times New Roman"/>
          <w:color w:val="000000" w:themeColor="text1"/>
          <w:sz w:val="28"/>
          <w:szCs w:val="28"/>
          <w:bdr w:val="none" w:sz="0" w:space="0" w:color="auto" w:frame="1"/>
        </w:rPr>
      </w:pPr>
      <w:r w:rsidRPr="00B2474F">
        <w:rPr>
          <w:rFonts w:ascii="Times New Roman" w:hAnsi="Times New Roman" w:cs="Times New Roman"/>
          <w:color w:val="373737"/>
          <w:sz w:val="28"/>
          <w:szCs w:val="28"/>
          <w:bdr w:val="none" w:sz="0" w:space="0" w:color="auto" w:frame="1"/>
        </w:rPr>
        <w:t xml:space="preserve">    </w:t>
      </w:r>
      <w:r w:rsidRPr="00B2474F">
        <w:rPr>
          <w:rFonts w:ascii="Times New Roman" w:hAnsi="Times New Roman" w:cs="Times New Roman"/>
          <w:color w:val="373737"/>
          <w:sz w:val="28"/>
          <w:szCs w:val="28"/>
          <w:bdr w:val="none" w:sz="0" w:space="0" w:color="auto" w:frame="1"/>
        </w:rPr>
        <w:tab/>
      </w:r>
      <w:r w:rsidRPr="00B2474F">
        <w:rPr>
          <w:rFonts w:ascii="Times New Roman" w:hAnsi="Times New Roman" w:cs="Times New Roman"/>
          <w:color w:val="000000" w:themeColor="text1"/>
          <w:sz w:val="28"/>
          <w:szCs w:val="28"/>
          <w:bdr w:val="none" w:sz="0" w:space="0" w:color="auto" w:frame="1"/>
        </w:rPr>
        <w:t xml:space="preserve">Результатом осуществления воспитательного образовательного процесса является качественная подготовка детей к обучению в школе и </w:t>
      </w:r>
      <w:proofErr w:type="spellStart"/>
      <w:r w:rsidRPr="00B2474F">
        <w:rPr>
          <w:rFonts w:ascii="Times New Roman" w:hAnsi="Times New Roman" w:cs="Times New Roman"/>
          <w:color w:val="000000" w:themeColor="text1"/>
          <w:sz w:val="28"/>
          <w:szCs w:val="28"/>
          <w:bdr w:val="none" w:sz="0" w:space="0" w:color="auto" w:frame="1"/>
        </w:rPr>
        <w:t>сформированность</w:t>
      </w:r>
      <w:proofErr w:type="spellEnd"/>
      <w:r w:rsidRPr="00B2474F">
        <w:rPr>
          <w:rFonts w:ascii="Times New Roman" w:hAnsi="Times New Roman" w:cs="Times New Roman"/>
          <w:color w:val="000000" w:themeColor="text1"/>
          <w:sz w:val="28"/>
          <w:szCs w:val="28"/>
          <w:bdr w:val="none" w:sz="0" w:space="0" w:color="auto" w:frame="1"/>
        </w:rPr>
        <w:t xml:space="preserve"> социальных и психологических качеств личности ребёнка на этапе завершения дошкольного образования. Итоговый контроль оценки уровня готовности детей к обучению в школе показал, что 100% выпускников готовы к обучению в школе на высоком и среднем уровне. Дети обладают достаточным объемом знаний для последующего освоения школьной программы. Родители удовлетворены уровнем подготовки детей к школе. Все дети подготовительной группы освоили программу детского сада, к школе готовы в количестве 20 человек. </w:t>
      </w:r>
    </w:p>
    <w:p w:rsidR="000313CB" w:rsidRPr="00295B8F" w:rsidRDefault="000313CB" w:rsidP="000313CB">
      <w:pPr>
        <w:shd w:val="clear" w:color="auto" w:fill="FFFFFF"/>
        <w:spacing w:line="312" w:lineRule="atLeast"/>
        <w:jc w:val="both"/>
        <w:textAlignment w:val="baseline"/>
        <w:rPr>
          <w:rFonts w:ascii="Times New Roman" w:hAnsi="Times New Roman" w:cs="Times New Roman"/>
          <w:sz w:val="28"/>
          <w:szCs w:val="28"/>
        </w:rPr>
      </w:pPr>
      <w:r w:rsidRPr="00B2474F">
        <w:rPr>
          <w:rFonts w:ascii="Times New Roman" w:hAnsi="Times New Roman" w:cs="Times New Roman"/>
          <w:sz w:val="28"/>
          <w:szCs w:val="28"/>
        </w:rPr>
        <w:tab/>
        <w:t>Педагогические кадры в нашем дошкольном учреждении соответствуют профессиональному стандарту. Педагогические работники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учётом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w:t>
      </w:r>
    </w:p>
    <w:p w:rsidR="000313CB" w:rsidRPr="00B2474F" w:rsidRDefault="000313CB" w:rsidP="000313CB">
      <w:pPr>
        <w:spacing w:before="100" w:beforeAutospacing="1" w:after="182" w:line="292" w:lineRule="atLeast"/>
        <w:jc w:val="center"/>
        <w:rPr>
          <w:rFonts w:ascii="Times New Roman" w:hAnsi="Times New Roman" w:cs="Times New Roman"/>
          <w:b/>
          <w:bCs/>
          <w:color w:val="000000"/>
          <w:sz w:val="28"/>
          <w:szCs w:val="28"/>
        </w:rPr>
      </w:pPr>
      <w:r w:rsidRPr="00B2474F">
        <w:rPr>
          <w:rFonts w:ascii="Times New Roman" w:hAnsi="Times New Roman" w:cs="Times New Roman"/>
          <w:b/>
          <w:bCs/>
          <w:color w:val="000000"/>
          <w:sz w:val="28"/>
          <w:szCs w:val="28"/>
        </w:rPr>
        <w:t>Организация питания</w:t>
      </w:r>
    </w:p>
    <w:p w:rsidR="000313CB" w:rsidRPr="00B2474F" w:rsidRDefault="000313CB" w:rsidP="000313CB">
      <w:pPr>
        <w:spacing w:before="100" w:beforeAutospacing="1" w:after="100" w:afterAutospacing="1"/>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ab/>
        <w:t>В детском саду, где ребенок находится большую часть дня, правильная организация питания име</w:t>
      </w:r>
      <w:r w:rsidRPr="00B2474F">
        <w:rPr>
          <w:rFonts w:ascii="Times New Roman" w:hAnsi="Times New Roman" w:cs="Times New Roman"/>
          <w:color w:val="000000"/>
          <w:sz w:val="28"/>
          <w:szCs w:val="28"/>
        </w:rPr>
        <w:softHyphen/>
        <w:t>ет большое значение. В ДОУ организованно 4–х разовое питание на основе примерного 10-ти дневного меню, составленного с соблюдением следующих основных принципов:</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полноценность рациона питания;</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использование разнообразного ассортимента продуктов, гарантирующих достаточное содержание необходимых минеральных веществ и витаминов;</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строгое соблюдение режима питания, отвечающего фи</w:t>
      </w:r>
      <w:r w:rsidRPr="00B2474F">
        <w:rPr>
          <w:rFonts w:ascii="Times New Roman" w:hAnsi="Times New Roman" w:cs="Times New Roman"/>
          <w:color w:val="000000"/>
          <w:sz w:val="28"/>
          <w:szCs w:val="28"/>
        </w:rPr>
        <w:softHyphen/>
        <w:t>зиологическим особенностям детей различных возрастных групп;</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соблюдение правил эстетики питания, воспитание необходимых гигиенических навыков в зависимости от возраста и уровня развития детей;</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индивидуальный подход к каждому ребенку, учёт состояния его здоровья, особенностей развития, адаптации, наличия хронических заболеваний;</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строгое соблюдение техноло</w:t>
      </w:r>
      <w:r>
        <w:rPr>
          <w:rFonts w:ascii="Times New Roman" w:hAnsi="Times New Roman" w:cs="Times New Roman"/>
          <w:color w:val="000000"/>
          <w:sz w:val="28"/>
          <w:szCs w:val="28"/>
        </w:rPr>
        <w:t>гических требований при</w:t>
      </w:r>
      <w:r w:rsidRPr="00B2474F">
        <w:rPr>
          <w:rFonts w:ascii="Times New Roman" w:hAnsi="Times New Roman" w:cs="Times New Roman"/>
          <w:color w:val="000000"/>
          <w:sz w:val="28"/>
          <w:szCs w:val="28"/>
        </w:rPr>
        <w:t xml:space="preserve"> приготовлении пищи, обе</w:t>
      </w:r>
      <w:r>
        <w:rPr>
          <w:rFonts w:ascii="Times New Roman" w:hAnsi="Times New Roman" w:cs="Times New Roman"/>
          <w:color w:val="000000"/>
          <w:sz w:val="28"/>
          <w:szCs w:val="28"/>
        </w:rPr>
        <w:t>спечение правильной кулинарной </w:t>
      </w:r>
      <w:r w:rsidRPr="00B2474F">
        <w:rPr>
          <w:rFonts w:ascii="Times New Roman" w:hAnsi="Times New Roman" w:cs="Times New Roman"/>
          <w:color w:val="000000"/>
          <w:sz w:val="28"/>
          <w:szCs w:val="28"/>
        </w:rPr>
        <w:t>обработки пищевых продуктов;</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повседневный контроль заведующей ДОУ №4 и медицинской сестрой за работой пищеблока, доведением пищи до ребенка, правильной организацией питания детей в группах;</w:t>
      </w:r>
    </w:p>
    <w:p w:rsidR="000313CB" w:rsidRPr="00B2474F" w:rsidRDefault="000313CB" w:rsidP="000313CB">
      <w:pPr>
        <w:numPr>
          <w:ilvl w:val="0"/>
          <w:numId w:val="38"/>
        </w:numPr>
        <w:spacing w:before="100" w:beforeAutospacing="1" w:after="100" w:afterAutospacing="1" w:line="240" w:lineRule="auto"/>
        <w:jc w:val="both"/>
        <w:rPr>
          <w:rFonts w:ascii="Times New Roman" w:hAnsi="Times New Roman" w:cs="Times New Roman"/>
          <w:color w:val="000000"/>
          <w:sz w:val="28"/>
          <w:szCs w:val="28"/>
        </w:rPr>
      </w:pPr>
      <w:r w:rsidRPr="00B2474F">
        <w:rPr>
          <w:rFonts w:ascii="Times New Roman" w:hAnsi="Times New Roman" w:cs="Times New Roman"/>
          <w:color w:val="000000"/>
          <w:sz w:val="28"/>
          <w:szCs w:val="28"/>
        </w:rPr>
        <w:t>учет эффективности питания детей.</w:t>
      </w:r>
    </w:p>
    <w:p w:rsidR="000313CB" w:rsidRPr="00B2474F" w:rsidRDefault="000313CB" w:rsidP="000313CB">
      <w:pPr>
        <w:spacing w:before="100" w:beforeAutospacing="1" w:after="182" w:line="292" w:lineRule="atLeast"/>
        <w:jc w:val="both"/>
        <w:rPr>
          <w:rFonts w:ascii="Times New Roman" w:hAnsi="Times New Roman" w:cs="Times New Roman"/>
          <w:sz w:val="28"/>
          <w:szCs w:val="28"/>
        </w:rPr>
      </w:pPr>
      <w:r w:rsidRPr="00B2474F">
        <w:rPr>
          <w:rFonts w:ascii="Times New Roman" w:hAnsi="Times New Roman" w:cs="Times New Roman"/>
          <w:b/>
          <w:bCs/>
          <w:sz w:val="28"/>
          <w:szCs w:val="28"/>
          <w:u w:val="single"/>
        </w:rPr>
        <w:t>Вывод:</w:t>
      </w:r>
      <w:r w:rsidRPr="00B2474F">
        <w:rPr>
          <w:rFonts w:ascii="Times New Roman" w:hAnsi="Times New Roman" w:cs="Times New Roman"/>
          <w:sz w:val="28"/>
          <w:szCs w:val="28"/>
        </w:rPr>
        <w:t> В ДОУ соблюдаются правила по охране труда и обеспечивается безопасность жизнедеятельнос</w:t>
      </w:r>
      <w:r>
        <w:rPr>
          <w:rFonts w:ascii="Times New Roman" w:hAnsi="Times New Roman" w:cs="Times New Roman"/>
          <w:sz w:val="28"/>
          <w:szCs w:val="28"/>
        </w:rPr>
        <w:t>ти воспитанников и сотрудников.</w:t>
      </w:r>
    </w:p>
    <w:p w:rsidR="000313CB" w:rsidRPr="00D43C5E" w:rsidRDefault="000313CB" w:rsidP="000313CB">
      <w:pPr>
        <w:shd w:val="clear" w:color="auto" w:fill="FFFFFF"/>
        <w:jc w:val="both"/>
        <w:rPr>
          <w:rFonts w:ascii="Times New Roman" w:hAnsi="Times New Roman" w:cs="Times New Roman"/>
          <w:spacing w:val="-5"/>
          <w:sz w:val="28"/>
          <w:szCs w:val="28"/>
        </w:rPr>
      </w:pPr>
      <w:r w:rsidRPr="00D43C5E">
        <w:rPr>
          <w:rFonts w:ascii="Times New Roman" w:hAnsi="Times New Roman" w:cs="Times New Roman"/>
          <w:spacing w:val="-5"/>
          <w:sz w:val="28"/>
          <w:szCs w:val="28"/>
          <w:u w:val="single"/>
        </w:rPr>
        <w:lastRenderedPageBreak/>
        <w:t>Вся работа детского сада строилась на:</w:t>
      </w:r>
    </w:p>
    <w:p w:rsidR="000313CB" w:rsidRPr="00D43C5E" w:rsidRDefault="000313CB" w:rsidP="000313CB">
      <w:pPr>
        <w:shd w:val="clear" w:color="auto" w:fill="FFFFFF"/>
        <w:tabs>
          <w:tab w:val="left" w:pos="0"/>
        </w:tabs>
        <w:jc w:val="both"/>
        <w:rPr>
          <w:rFonts w:ascii="Times New Roman" w:hAnsi="Times New Roman" w:cs="Times New Roman"/>
          <w:spacing w:val="-5"/>
          <w:sz w:val="28"/>
          <w:szCs w:val="28"/>
        </w:rPr>
      </w:pPr>
      <w:r w:rsidRPr="00D43C5E">
        <w:rPr>
          <w:rFonts w:ascii="Times New Roman" w:hAnsi="Times New Roman" w:cs="Times New Roman"/>
          <w:spacing w:val="-4"/>
          <w:sz w:val="28"/>
          <w:szCs w:val="28"/>
        </w:rPr>
        <w:t>1.Установлении партнерских отношений с семьей каждого воспитанника;</w:t>
      </w:r>
    </w:p>
    <w:p w:rsidR="000313CB" w:rsidRPr="00D43C5E" w:rsidRDefault="000313CB" w:rsidP="000313CB">
      <w:pPr>
        <w:shd w:val="clear" w:color="auto" w:fill="FFFFFF"/>
        <w:tabs>
          <w:tab w:val="left" w:pos="567"/>
        </w:tabs>
        <w:jc w:val="both"/>
        <w:rPr>
          <w:rFonts w:ascii="Times New Roman" w:hAnsi="Times New Roman" w:cs="Times New Roman"/>
          <w:spacing w:val="-2"/>
          <w:sz w:val="28"/>
          <w:szCs w:val="28"/>
        </w:rPr>
      </w:pPr>
      <w:r w:rsidRPr="00D43C5E">
        <w:rPr>
          <w:rFonts w:ascii="Times New Roman" w:hAnsi="Times New Roman" w:cs="Times New Roman"/>
          <w:spacing w:val="-5"/>
          <w:sz w:val="28"/>
          <w:szCs w:val="28"/>
        </w:rPr>
        <w:t>2.Объединении усилий для развития и воспитания детей;</w:t>
      </w:r>
    </w:p>
    <w:p w:rsidR="000313CB" w:rsidRPr="00D43C5E" w:rsidRDefault="000313CB" w:rsidP="000313CB">
      <w:pPr>
        <w:shd w:val="clear" w:color="auto" w:fill="FFFFFF"/>
        <w:tabs>
          <w:tab w:val="left" w:pos="567"/>
        </w:tabs>
        <w:jc w:val="both"/>
        <w:rPr>
          <w:rFonts w:ascii="Times New Roman" w:hAnsi="Times New Roman" w:cs="Times New Roman"/>
          <w:spacing w:val="-3"/>
          <w:sz w:val="28"/>
          <w:szCs w:val="28"/>
        </w:rPr>
      </w:pPr>
      <w:r w:rsidRPr="00D43C5E">
        <w:rPr>
          <w:rFonts w:ascii="Times New Roman" w:hAnsi="Times New Roman" w:cs="Times New Roman"/>
          <w:spacing w:val="-2"/>
          <w:sz w:val="28"/>
          <w:szCs w:val="28"/>
        </w:rPr>
        <w:t xml:space="preserve">3.Создании атмосферы общности интересов, эмоциональной </w:t>
      </w:r>
      <w:proofErr w:type="spellStart"/>
      <w:r w:rsidRPr="00D43C5E">
        <w:rPr>
          <w:rFonts w:ascii="Times New Roman" w:hAnsi="Times New Roman" w:cs="Times New Roman"/>
          <w:spacing w:val="-2"/>
          <w:sz w:val="28"/>
          <w:szCs w:val="28"/>
        </w:rPr>
        <w:t>взаимоподдержки</w:t>
      </w:r>
      <w:proofErr w:type="spellEnd"/>
      <w:r w:rsidRPr="00D43C5E">
        <w:rPr>
          <w:rFonts w:ascii="Times New Roman" w:hAnsi="Times New Roman" w:cs="Times New Roman"/>
          <w:spacing w:val="-2"/>
          <w:sz w:val="28"/>
          <w:szCs w:val="28"/>
        </w:rPr>
        <w:t xml:space="preserve"> и взаимо</w:t>
      </w:r>
      <w:r w:rsidRPr="00D43C5E">
        <w:rPr>
          <w:rFonts w:ascii="Times New Roman" w:hAnsi="Times New Roman" w:cs="Times New Roman"/>
          <w:spacing w:val="-5"/>
          <w:sz w:val="28"/>
          <w:szCs w:val="28"/>
        </w:rPr>
        <w:t>проникновения в проблемы друг друга.</w:t>
      </w:r>
    </w:p>
    <w:p w:rsidR="000313CB" w:rsidRPr="00D43C5E" w:rsidRDefault="000313CB" w:rsidP="000313CB">
      <w:pPr>
        <w:shd w:val="clear" w:color="auto" w:fill="FFFFFF"/>
        <w:jc w:val="both"/>
        <w:rPr>
          <w:rFonts w:ascii="Times New Roman" w:hAnsi="Times New Roman" w:cs="Times New Roman"/>
          <w:sz w:val="28"/>
          <w:szCs w:val="28"/>
          <w:u w:val="single"/>
        </w:rPr>
      </w:pPr>
      <w:r w:rsidRPr="00D43C5E">
        <w:rPr>
          <w:rFonts w:ascii="Times New Roman" w:hAnsi="Times New Roman" w:cs="Times New Roman"/>
          <w:sz w:val="28"/>
          <w:szCs w:val="28"/>
          <w:u w:val="single"/>
        </w:rPr>
        <w:t>Итог</w:t>
      </w:r>
    </w:p>
    <w:p w:rsidR="000313CB" w:rsidRPr="00D43C5E" w:rsidRDefault="000313CB" w:rsidP="000313CB">
      <w:pPr>
        <w:shd w:val="clear" w:color="auto" w:fill="FFFFFF"/>
        <w:jc w:val="both"/>
        <w:rPr>
          <w:rFonts w:ascii="Times New Roman" w:hAnsi="Times New Roman" w:cs="Times New Roman"/>
          <w:sz w:val="28"/>
          <w:szCs w:val="28"/>
          <w:u w:val="single"/>
        </w:rPr>
      </w:pPr>
      <w:r w:rsidRPr="00D43C5E">
        <w:rPr>
          <w:rFonts w:ascii="Times New Roman" w:hAnsi="Times New Roman" w:cs="Times New Roman"/>
          <w:sz w:val="28"/>
          <w:szCs w:val="28"/>
        </w:rPr>
        <w:t>Деятельнос</w:t>
      </w:r>
      <w:r w:rsidR="000E63F0">
        <w:rPr>
          <w:rFonts w:ascii="Times New Roman" w:hAnsi="Times New Roman" w:cs="Times New Roman"/>
          <w:sz w:val="28"/>
          <w:szCs w:val="28"/>
        </w:rPr>
        <w:t>ть коллектива ДОУ в течение 2023-2024</w:t>
      </w:r>
      <w:r w:rsidRPr="00D43C5E">
        <w:rPr>
          <w:rFonts w:ascii="Times New Roman" w:hAnsi="Times New Roman" w:cs="Times New Roman"/>
          <w:sz w:val="28"/>
          <w:szCs w:val="28"/>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sz w:val="28"/>
          <w:szCs w:val="28"/>
        </w:rPr>
        <w:t>-продолжать развивать творческую, речевую активность детей;</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sz w:val="28"/>
          <w:szCs w:val="28"/>
        </w:rPr>
        <w:t>-продолжать работу по патриотическому воспитанию обучающихся МБДОУ;</w:t>
      </w:r>
    </w:p>
    <w:p w:rsidR="000313CB" w:rsidRPr="00D43C5E" w:rsidRDefault="000313CB" w:rsidP="00295B8F">
      <w:pPr>
        <w:jc w:val="both"/>
        <w:rPr>
          <w:rFonts w:ascii="Times New Roman" w:hAnsi="Times New Roman" w:cs="Times New Roman"/>
          <w:sz w:val="28"/>
          <w:szCs w:val="28"/>
        </w:rPr>
      </w:pPr>
      <w:r w:rsidRPr="00D43C5E">
        <w:rPr>
          <w:rFonts w:ascii="Times New Roman" w:hAnsi="Times New Roman" w:cs="Times New Roman"/>
          <w:sz w:val="28"/>
          <w:szCs w:val="28"/>
        </w:rPr>
        <w:t>-совершенствовать систему взаимодействия педагогов и родителей по сохранение и укрепление здоровья детей.</w:t>
      </w:r>
    </w:p>
    <w:p w:rsidR="000313CB" w:rsidRPr="00D43C5E" w:rsidRDefault="000313CB" w:rsidP="000313CB">
      <w:pPr>
        <w:jc w:val="center"/>
        <w:rPr>
          <w:rFonts w:ascii="Times New Roman" w:hAnsi="Times New Roman" w:cs="Times New Roman"/>
          <w:b/>
          <w:sz w:val="28"/>
          <w:szCs w:val="28"/>
          <w:u w:val="single"/>
        </w:rPr>
      </w:pPr>
      <w:r w:rsidRPr="00D43C5E">
        <w:rPr>
          <w:rFonts w:ascii="Times New Roman" w:hAnsi="Times New Roman" w:cs="Times New Roman"/>
          <w:b/>
          <w:sz w:val="28"/>
          <w:szCs w:val="28"/>
        </w:rPr>
        <w:t>1.2</w:t>
      </w:r>
      <w:r w:rsidRPr="00D43C5E">
        <w:rPr>
          <w:rFonts w:ascii="Times New Roman" w:hAnsi="Times New Roman" w:cs="Times New Roman"/>
          <w:b/>
          <w:sz w:val="28"/>
          <w:szCs w:val="28"/>
          <w:u w:val="single"/>
        </w:rPr>
        <w:t xml:space="preserve">Цели и задачи работы ДОУ </w:t>
      </w:r>
    </w:p>
    <w:p w:rsidR="000313CB" w:rsidRPr="00D43C5E" w:rsidRDefault="000313CB" w:rsidP="000313CB">
      <w:pPr>
        <w:jc w:val="center"/>
        <w:rPr>
          <w:rFonts w:ascii="Times New Roman" w:hAnsi="Times New Roman" w:cs="Times New Roman"/>
          <w:b/>
          <w:sz w:val="28"/>
          <w:szCs w:val="28"/>
          <w:u w:val="single"/>
        </w:rPr>
      </w:pPr>
      <w:r w:rsidRPr="00D43C5E">
        <w:rPr>
          <w:rFonts w:ascii="Times New Roman" w:hAnsi="Times New Roman" w:cs="Times New Roman"/>
          <w:b/>
          <w:sz w:val="28"/>
          <w:szCs w:val="28"/>
          <w:u w:val="single"/>
        </w:rPr>
        <w:t>на 202</w:t>
      </w:r>
      <w:r>
        <w:rPr>
          <w:rFonts w:ascii="Times New Roman" w:hAnsi="Times New Roman" w:cs="Times New Roman"/>
          <w:b/>
          <w:sz w:val="28"/>
          <w:szCs w:val="28"/>
          <w:u w:val="single"/>
        </w:rPr>
        <w:t>4</w:t>
      </w:r>
      <w:r w:rsidRPr="00D43C5E">
        <w:rPr>
          <w:rFonts w:ascii="Times New Roman" w:hAnsi="Times New Roman" w:cs="Times New Roman"/>
          <w:b/>
          <w:sz w:val="28"/>
          <w:szCs w:val="28"/>
          <w:u w:val="single"/>
        </w:rPr>
        <w:t xml:space="preserve"> /202</w:t>
      </w:r>
      <w:r>
        <w:rPr>
          <w:rFonts w:ascii="Times New Roman" w:hAnsi="Times New Roman" w:cs="Times New Roman"/>
          <w:b/>
          <w:sz w:val="28"/>
          <w:szCs w:val="28"/>
          <w:u w:val="single"/>
        </w:rPr>
        <w:t>5</w:t>
      </w:r>
      <w:r w:rsidRPr="00D43C5E">
        <w:rPr>
          <w:rFonts w:ascii="Times New Roman" w:hAnsi="Times New Roman" w:cs="Times New Roman"/>
          <w:b/>
          <w:sz w:val="28"/>
          <w:szCs w:val="28"/>
          <w:u w:val="single"/>
        </w:rPr>
        <w:t xml:space="preserve"> год.</w:t>
      </w:r>
    </w:p>
    <w:p w:rsidR="000313CB" w:rsidRPr="00D43C5E" w:rsidRDefault="000313CB" w:rsidP="000313CB">
      <w:pPr>
        <w:jc w:val="both"/>
        <w:rPr>
          <w:rFonts w:ascii="Times New Roman" w:hAnsi="Times New Roman" w:cs="Times New Roman"/>
          <w:sz w:val="28"/>
          <w:szCs w:val="28"/>
        </w:rPr>
      </w:pPr>
      <w:bookmarkStart w:id="0" w:name="_Hlk144191189"/>
      <w:r w:rsidRPr="00D43C5E">
        <w:rPr>
          <w:rFonts w:ascii="Times New Roman" w:hAnsi="Times New Roman" w:cs="Times New Roman"/>
          <w:sz w:val="28"/>
          <w:szCs w:val="28"/>
        </w:rPr>
        <w:t>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w:t>
      </w:r>
      <w:r>
        <w:rPr>
          <w:rFonts w:ascii="Times New Roman" w:hAnsi="Times New Roman" w:cs="Times New Roman"/>
          <w:sz w:val="28"/>
          <w:szCs w:val="28"/>
        </w:rPr>
        <w:t>4</w:t>
      </w:r>
      <w:r w:rsidRPr="00D43C5E">
        <w:rPr>
          <w:rFonts w:ascii="Times New Roman" w:hAnsi="Times New Roman" w:cs="Times New Roman"/>
          <w:sz w:val="28"/>
          <w:szCs w:val="28"/>
        </w:rPr>
        <w:t>-202</w:t>
      </w:r>
      <w:r>
        <w:rPr>
          <w:rFonts w:ascii="Times New Roman" w:hAnsi="Times New Roman" w:cs="Times New Roman"/>
          <w:sz w:val="28"/>
          <w:szCs w:val="28"/>
        </w:rPr>
        <w:t>5</w:t>
      </w:r>
      <w:r w:rsidRPr="00D43C5E">
        <w:rPr>
          <w:rFonts w:ascii="Times New Roman" w:hAnsi="Times New Roman" w:cs="Times New Roman"/>
          <w:sz w:val="28"/>
          <w:szCs w:val="28"/>
        </w:rPr>
        <w:t xml:space="preserve"> учебный год: </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b/>
          <w:bCs/>
          <w:sz w:val="28"/>
          <w:szCs w:val="28"/>
        </w:rPr>
        <w:t>Цель:</w:t>
      </w:r>
      <w:r w:rsidRPr="00D43C5E">
        <w:rPr>
          <w:rFonts w:ascii="Times New Roman" w:hAnsi="Times New Roman" w:cs="Times New Roman"/>
          <w:sz w:val="28"/>
          <w:szCs w:val="28"/>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воспитательно-образовательного процесса в ДОУ. </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b/>
          <w:bCs/>
          <w:sz w:val="28"/>
          <w:szCs w:val="28"/>
        </w:rPr>
        <w:t>Задачи:</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sz w:val="28"/>
          <w:szCs w:val="28"/>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sz w:val="28"/>
          <w:szCs w:val="28"/>
        </w:rPr>
        <w:t xml:space="preserve">2.Развитие и обогащение речи воспитанников посредствам разных видов деятельности. </w:t>
      </w:r>
    </w:p>
    <w:p w:rsidR="000313CB" w:rsidRPr="00D43C5E" w:rsidRDefault="000313CB" w:rsidP="000313CB">
      <w:pPr>
        <w:jc w:val="both"/>
        <w:rPr>
          <w:rFonts w:ascii="Times New Roman" w:hAnsi="Times New Roman" w:cs="Times New Roman"/>
          <w:sz w:val="28"/>
          <w:szCs w:val="28"/>
        </w:rPr>
      </w:pPr>
      <w:r w:rsidRPr="00D43C5E">
        <w:rPr>
          <w:rFonts w:ascii="Times New Roman" w:hAnsi="Times New Roman" w:cs="Times New Roman"/>
          <w:sz w:val="28"/>
          <w:szCs w:val="28"/>
        </w:rPr>
        <w:lastRenderedPageBreak/>
        <w:t xml:space="preserve">3.Формирование у детей духовно- нравственных ценностей, сложившихся в процессе культурного развития России через все виды образовательной деятельности. </w:t>
      </w:r>
    </w:p>
    <w:p w:rsidR="000313CB" w:rsidRPr="00295B8F" w:rsidRDefault="000313CB" w:rsidP="00295B8F">
      <w:pPr>
        <w:jc w:val="both"/>
        <w:rPr>
          <w:rFonts w:ascii="Times New Roman" w:hAnsi="Times New Roman" w:cs="Times New Roman"/>
          <w:b/>
          <w:sz w:val="28"/>
          <w:szCs w:val="28"/>
          <w:u w:val="single"/>
        </w:rPr>
      </w:pPr>
      <w:r w:rsidRPr="00D43C5E">
        <w:rPr>
          <w:rFonts w:ascii="Times New Roman" w:hAnsi="Times New Roman" w:cs="Times New Roman"/>
          <w:sz w:val="28"/>
          <w:szCs w:val="28"/>
        </w:rPr>
        <w:t>4.Сохранение и укрепление здоровья детей, их физического развития через совместную деятельность с семьями воспитанников в контексте ФОП ДО.</w:t>
      </w:r>
      <w:bookmarkEnd w:id="0"/>
    </w:p>
    <w:p w:rsidR="000313CB" w:rsidRPr="00D43C5E" w:rsidRDefault="000313CB" w:rsidP="000313CB">
      <w:pPr>
        <w:pStyle w:val="a7"/>
        <w:spacing w:line="341" w:lineRule="atLeast"/>
        <w:ind w:left="1396"/>
        <w:jc w:val="both"/>
        <w:rPr>
          <w:rFonts w:ascii="Times New Roman" w:hAnsi="Times New Roman" w:cs="Times New Roman"/>
          <w:sz w:val="28"/>
          <w:szCs w:val="28"/>
        </w:rPr>
      </w:pPr>
    </w:p>
    <w:p w:rsidR="000313CB" w:rsidRPr="00D43C5E" w:rsidRDefault="000313CB" w:rsidP="000313CB">
      <w:pPr>
        <w:spacing w:after="160" w:line="259" w:lineRule="auto"/>
        <w:jc w:val="both"/>
        <w:rPr>
          <w:rFonts w:ascii="Times New Roman" w:eastAsiaTheme="minorHAnsi" w:hAnsi="Times New Roman" w:cs="Times New Roman"/>
          <w:sz w:val="28"/>
          <w:szCs w:val="28"/>
          <w:u w:val="single"/>
          <w:lang w:eastAsia="en-US"/>
        </w:rPr>
      </w:pPr>
      <w:r w:rsidRPr="00D43C5E">
        <w:rPr>
          <w:rFonts w:ascii="Times New Roman" w:eastAsiaTheme="minorHAnsi" w:hAnsi="Times New Roman" w:cs="Times New Roman"/>
          <w:b/>
          <w:sz w:val="28"/>
          <w:szCs w:val="28"/>
          <w:lang w:eastAsia="en-US"/>
        </w:rPr>
        <w:t xml:space="preserve">1.3. </w:t>
      </w:r>
      <w:r w:rsidRPr="00D43C5E">
        <w:rPr>
          <w:rFonts w:ascii="Times New Roman" w:eastAsiaTheme="minorHAnsi" w:hAnsi="Times New Roman" w:cs="Times New Roman"/>
          <w:sz w:val="28"/>
          <w:szCs w:val="28"/>
          <w:u w:val="single"/>
          <w:lang w:eastAsia="en-US"/>
        </w:rPr>
        <w:t xml:space="preserve">Программно-методическое обеспечение воспитательного процесса МБДОУ </w:t>
      </w:r>
      <w:r>
        <w:rPr>
          <w:rFonts w:ascii="Times New Roman" w:eastAsiaTheme="minorHAnsi" w:hAnsi="Times New Roman" w:cs="Times New Roman"/>
          <w:sz w:val="28"/>
          <w:szCs w:val="28"/>
          <w:u w:val="single"/>
          <w:lang w:eastAsia="en-US"/>
        </w:rPr>
        <w:t>д</w:t>
      </w:r>
      <w:r w:rsidRPr="00D43C5E">
        <w:rPr>
          <w:rFonts w:ascii="Times New Roman" w:eastAsiaTheme="minorHAnsi" w:hAnsi="Times New Roman" w:cs="Times New Roman"/>
          <w:sz w:val="28"/>
          <w:szCs w:val="28"/>
          <w:u w:val="single"/>
          <w:lang w:eastAsia="en-US"/>
        </w:rPr>
        <w:t xml:space="preserve">/с </w:t>
      </w:r>
      <w:r>
        <w:rPr>
          <w:rFonts w:ascii="Times New Roman" w:eastAsiaTheme="minorHAnsi" w:hAnsi="Times New Roman" w:cs="Times New Roman"/>
          <w:sz w:val="28"/>
          <w:szCs w:val="28"/>
          <w:u w:val="single"/>
          <w:lang w:eastAsia="en-US"/>
        </w:rPr>
        <w:t>№4 п. Шилово</w:t>
      </w:r>
      <w:r w:rsidRPr="00D43C5E">
        <w:rPr>
          <w:rFonts w:ascii="Times New Roman" w:eastAsiaTheme="minorHAnsi" w:hAnsi="Times New Roman" w:cs="Times New Roman"/>
          <w:sz w:val="28"/>
          <w:szCs w:val="28"/>
          <w:u w:val="single"/>
          <w:lang w:eastAsia="en-US"/>
        </w:rPr>
        <w:t xml:space="preserve"> на 202</w:t>
      </w:r>
      <w:r>
        <w:rPr>
          <w:rFonts w:ascii="Times New Roman" w:eastAsiaTheme="minorHAnsi" w:hAnsi="Times New Roman" w:cs="Times New Roman"/>
          <w:sz w:val="28"/>
          <w:szCs w:val="28"/>
          <w:u w:val="single"/>
          <w:lang w:eastAsia="en-US"/>
        </w:rPr>
        <w:t>4</w:t>
      </w:r>
      <w:r w:rsidRPr="00D43C5E">
        <w:rPr>
          <w:rFonts w:ascii="Times New Roman" w:eastAsiaTheme="minorHAnsi" w:hAnsi="Times New Roman" w:cs="Times New Roman"/>
          <w:sz w:val="28"/>
          <w:szCs w:val="28"/>
          <w:u w:val="single"/>
          <w:lang w:eastAsia="en-US"/>
        </w:rPr>
        <w:t>-202</w:t>
      </w:r>
      <w:r>
        <w:rPr>
          <w:rFonts w:ascii="Times New Roman" w:eastAsiaTheme="minorHAnsi" w:hAnsi="Times New Roman" w:cs="Times New Roman"/>
          <w:sz w:val="28"/>
          <w:szCs w:val="28"/>
          <w:u w:val="single"/>
          <w:lang w:eastAsia="en-US"/>
        </w:rPr>
        <w:t>5</w:t>
      </w:r>
      <w:r w:rsidRPr="00D43C5E">
        <w:rPr>
          <w:rFonts w:ascii="Times New Roman" w:eastAsiaTheme="minorHAnsi" w:hAnsi="Times New Roman" w:cs="Times New Roman"/>
          <w:sz w:val="28"/>
          <w:szCs w:val="28"/>
          <w:u w:val="single"/>
          <w:lang w:eastAsia="en-US"/>
        </w:rPr>
        <w:t xml:space="preserve"> учебный год</w:t>
      </w:r>
    </w:p>
    <w:p w:rsidR="000313CB" w:rsidRPr="00D43C5E" w:rsidRDefault="000313CB" w:rsidP="000313CB">
      <w:pPr>
        <w:jc w:val="both"/>
        <w:rPr>
          <w:rFonts w:ascii="Times New Roman" w:hAnsi="Times New Roman" w:cs="Times New Roman"/>
          <w:b/>
          <w:sz w:val="28"/>
          <w:szCs w:val="28"/>
          <w:u w:val="single"/>
        </w:rPr>
      </w:pPr>
      <w:r w:rsidRPr="00D43C5E">
        <w:rPr>
          <w:rFonts w:ascii="Times New Roman" w:hAnsi="Times New Roman" w:cs="Times New Roman"/>
          <w:b/>
          <w:sz w:val="28"/>
          <w:szCs w:val="28"/>
          <w:u w:val="single"/>
        </w:rPr>
        <w:t xml:space="preserve">Педагогический коллектив: </w:t>
      </w:r>
    </w:p>
    <w:p w:rsidR="000313CB" w:rsidRDefault="000313CB" w:rsidP="000313CB">
      <w:pPr>
        <w:jc w:val="both"/>
        <w:rPr>
          <w:rFonts w:ascii="Times New Roman" w:hAnsi="Times New Roman" w:cs="Times New Roman"/>
          <w:sz w:val="28"/>
          <w:szCs w:val="28"/>
        </w:rPr>
      </w:pPr>
      <w:r>
        <w:rPr>
          <w:rFonts w:ascii="Times New Roman" w:hAnsi="Times New Roman" w:cs="Times New Roman"/>
          <w:b/>
          <w:sz w:val="28"/>
          <w:szCs w:val="28"/>
        </w:rPr>
        <w:t xml:space="preserve">1.Группа раннего возраста- </w:t>
      </w:r>
      <w:proofErr w:type="spellStart"/>
      <w:r w:rsidRPr="00D43C5E">
        <w:rPr>
          <w:rFonts w:ascii="Times New Roman" w:hAnsi="Times New Roman" w:cs="Times New Roman"/>
          <w:sz w:val="28"/>
          <w:szCs w:val="28"/>
        </w:rPr>
        <w:t>воспитател</w:t>
      </w:r>
      <w:r>
        <w:rPr>
          <w:rFonts w:ascii="Times New Roman" w:hAnsi="Times New Roman" w:cs="Times New Roman"/>
          <w:sz w:val="28"/>
          <w:szCs w:val="28"/>
        </w:rPr>
        <w:t>и</w:t>
      </w:r>
      <w:r w:rsidRPr="00D43C5E">
        <w:rPr>
          <w:rFonts w:ascii="Times New Roman" w:hAnsi="Times New Roman" w:cs="Times New Roman"/>
          <w:sz w:val="28"/>
          <w:szCs w:val="28"/>
        </w:rPr>
        <w:t>:</w:t>
      </w:r>
      <w:r w:rsidR="008F7455">
        <w:rPr>
          <w:rFonts w:ascii="Times New Roman" w:hAnsi="Times New Roman" w:cs="Times New Roman"/>
          <w:sz w:val="28"/>
          <w:szCs w:val="28"/>
        </w:rPr>
        <w:t>Пурлиева</w:t>
      </w:r>
      <w:proofErr w:type="spellEnd"/>
      <w:r w:rsidR="008F7455">
        <w:rPr>
          <w:rFonts w:ascii="Times New Roman" w:hAnsi="Times New Roman" w:cs="Times New Roman"/>
          <w:sz w:val="28"/>
          <w:szCs w:val="28"/>
        </w:rPr>
        <w:t xml:space="preserve"> Т.В., </w:t>
      </w:r>
      <w:proofErr w:type="spellStart"/>
      <w:r w:rsidR="008F7455">
        <w:rPr>
          <w:rFonts w:ascii="Times New Roman" w:hAnsi="Times New Roman" w:cs="Times New Roman"/>
          <w:sz w:val="28"/>
          <w:szCs w:val="28"/>
        </w:rPr>
        <w:t>Подлубная</w:t>
      </w:r>
      <w:proofErr w:type="spellEnd"/>
      <w:r>
        <w:rPr>
          <w:rFonts w:ascii="Times New Roman" w:hAnsi="Times New Roman" w:cs="Times New Roman"/>
          <w:sz w:val="28"/>
          <w:szCs w:val="28"/>
        </w:rPr>
        <w:t xml:space="preserve"> Е.В.</w:t>
      </w:r>
    </w:p>
    <w:p w:rsidR="000313CB" w:rsidRDefault="000313CB" w:rsidP="000313CB">
      <w:pPr>
        <w:jc w:val="both"/>
        <w:rPr>
          <w:rFonts w:ascii="Times New Roman" w:hAnsi="Times New Roman" w:cs="Times New Roman"/>
          <w:sz w:val="28"/>
          <w:szCs w:val="28"/>
        </w:rPr>
      </w:pPr>
      <w:r w:rsidRPr="004F2499">
        <w:rPr>
          <w:rFonts w:ascii="Times New Roman" w:hAnsi="Times New Roman" w:cs="Times New Roman"/>
          <w:b/>
          <w:sz w:val="28"/>
          <w:szCs w:val="28"/>
        </w:rPr>
        <w:t>2. Младшая группа</w:t>
      </w:r>
      <w:r>
        <w:rPr>
          <w:rFonts w:ascii="Times New Roman" w:hAnsi="Times New Roman" w:cs="Times New Roman"/>
          <w:sz w:val="28"/>
          <w:szCs w:val="28"/>
        </w:rPr>
        <w:t xml:space="preserve">- </w:t>
      </w:r>
      <w:r w:rsidRPr="00D43C5E">
        <w:rPr>
          <w:rFonts w:ascii="Times New Roman" w:hAnsi="Times New Roman" w:cs="Times New Roman"/>
          <w:sz w:val="28"/>
          <w:szCs w:val="28"/>
        </w:rPr>
        <w:t>воспитател</w:t>
      </w:r>
      <w:r>
        <w:rPr>
          <w:rFonts w:ascii="Times New Roman" w:hAnsi="Times New Roman" w:cs="Times New Roman"/>
          <w:sz w:val="28"/>
          <w:szCs w:val="28"/>
        </w:rPr>
        <w:t>и</w:t>
      </w:r>
      <w:r w:rsidRPr="00D43C5E">
        <w:rPr>
          <w:rFonts w:ascii="Times New Roman" w:hAnsi="Times New Roman" w:cs="Times New Roman"/>
          <w:sz w:val="28"/>
          <w:szCs w:val="28"/>
        </w:rPr>
        <w:t xml:space="preserve">: </w:t>
      </w:r>
      <w:r>
        <w:rPr>
          <w:rFonts w:ascii="Times New Roman" w:hAnsi="Times New Roman" w:cs="Times New Roman"/>
          <w:sz w:val="28"/>
          <w:szCs w:val="28"/>
        </w:rPr>
        <w:t xml:space="preserve">Блохина Е.В., </w:t>
      </w:r>
      <w:proofErr w:type="spellStart"/>
      <w:r>
        <w:rPr>
          <w:rFonts w:ascii="Times New Roman" w:hAnsi="Times New Roman" w:cs="Times New Roman"/>
          <w:sz w:val="28"/>
          <w:szCs w:val="28"/>
        </w:rPr>
        <w:t>Кобелькова</w:t>
      </w:r>
      <w:proofErr w:type="spellEnd"/>
      <w:r>
        <w:rPr>
          <w:rFonts w:ascii="Times New Roman" w:hAnsi="Times New Roman" w:cs="Times New Roman"/>
          <w:sz w:val="28"/>
          <w:szCs w:val="28"/>
        </w:rPr>
        <w:t xml:space="preserve"> С.А.</w:t>
      </w:r>
    </w:p>
    <w:p w:rsidR="000313CB" w:rsidRDefault="000313CB" w:rsidP="000313CB">
      <w:pPr>
        <w:jc w:val="both"/>
        <w:rPr>
          <w:rFonts w:ascii="Times New Roman" w:hAnsi="Times New Roman" w:cs="Times New Roman"/>
          <w:b/>
          <w:sz w:val="28"/>
          <w:szCs w:val="28"/>
        </w:rPr>
      </w:pPr>
      <w:r w:rsidRPr="00D43C5E">
        <w:rPr>
          <w:rFonts w:ascii="Times New Roman" w:hAnsi="Times New Roman" w:cs="Times New Roman"/>
          <w:b/>
          <w:sz w:val="28"/>
          <w:szCs w:val="28"/>
        </w:rPr>
        <w:t>3.Средняя группа</w:t>
      </w:r>
      <w:r>
        <w:rPr>
          <w:rFonts w:ascii="Times New Roman" w:hAnsi="Times New Roman" w:cs="Times New Roman"/>
          <w:sz w:val="28"/>
          <w:szCs w:val="28"/>
        </w:rPr>
        <w:t xml:space="preserve"> –</w:t>
      </w:r>
      <w:r w:rsidRPr="00D43C5E">
        <w:rPr>
          <w:rFonts w:ascii="Times New Roman" w:hAnsi="Times New Roman" w:cs="Times New Roman"/>
          <w:sz w:val="28"/>
          <w:szCs w:val="28"/>
        </w:rPr>
        <w:t>воспитател</w:t>
      </w:r>
      <w:r>
        <w:rPr>
          <w:rFonts w:ascii="Times New Roman" w:hAnsi="Times New Roman" w:cs="Times New Roman"/>
          <w:sz w:val="28"/>
          <w:szCs w:val="28"/>
        </w:rPr>
        <w:t>ь</w:t>
      </w:r>
      <w:r w:rsidRPr="00D43C5E">
        <w:rPr>
          <w:rFonts w:ascii="Times New Roman" w:hAnsi="Times New Roman" w:cs="Times New Roman"/>
          <w:sz w:val="28"/>
          <w:szCs w:val="28"/>
        </w:rPr>
        <w:t>:</w:t>
      </w:r>
      <w:r>
        <w:rPr>
          <w:rFonts w:ascii="Times New Roman" w:hAnsi="Times New Roman" w:cs="Times New Roman"/>
          <w:sz w:val="28"/>
          <w:szCs w:val="28"/>
        </w:rPr>
        <w:t xml:space="preserve"> Амосова Т.В.</w:t>
      </w:r>
    </w:p>
    <w:p w:rsidR="000313CB" w:rsidRDefault="000313CB" w:rsidP="000313CB">
      <w:pPr>
        <w:jc w:val="both"/>
        <w:rPr>
          <w:rFonts w:ascii="Times New Roman" w:hAnsi="Times New Roman" w:cs="Times New Roman"/>
          <w:sz w:val="28"/>
          <w:szCs w:val="28"/>
        </w:rPr>
      </w:pPr>
      <w:r w:rsidRPr="00D43C5E">
        <w:rPr>
          <w:rFonts w:ascii="Times New Roman" w:hAnsi="Times New Roman" w:cs="Times New Roman"/>
          <w:b/>
          <w:sz w:val="28"/>
          <w:szCs w:val="28"/>
        </w:rPr>
        <w:t xml:space="preserve">4.Старшая группа </w:t>
      </w:r>
      <w:r w:rsidRPr="00D43C5E">
        <w:rPr>
          <w:rFonts w:ascii="Times New Roman" w:hAnsi="Times New Roman" w:cs="Times New Roman"/>
          <w:sz w:val="28"/>
          <w:szCs w:val="28"/>
        </w:rPr>
        <w:t xml:space="preserve">– </w:t>
      </w:r>
      <w:proofErr w:type="spellStart"/>
      <w:r w:rsidRPr="00D43C5E">
        <w:rPr>
          <w:rFonts w:ascii="Times New Roman" w:hAnsi="Times New Roman" w:cs="Times New Roman"/>
          <w:sz w:val="28"/>
          <w:szCs w:val="28"/>
        </w:rPr>
        <w:t>воспитател</w:t>
      </w:r>
      <w:r>
        <w:rPr>
          <w:rFonts w:ascii="Times New Roman" w:hAnsi="Times New Roman" w:cs="Times New Roman"/>
          <w:sz w:val="28"/>
          <w:szCs w:val="28"/>
        </w:rPr>
        <w:t>и</w:t>
      </w:r>
      <w:r w:rsidRPr="00D43C5E">
        <w:rPr>
          <w:rFonts w:ascii="Times New Roman" w:hAnsi="Times New Roman" w:cs="Times New Roman"/>
          <w:sz w:val="28"/>
          <w:szCs w:val="28"/>
        </w:rPr>
        <w:t>:</w:t>
      </w:r>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Н.О., </w:t>
      </w:r>
      <w:proofErr w:type="spellStart"/>
      <w:r>
        <w:rPr>
          <w:rFonts w:ascii="Times New Roman" w:hAnsi="Times New Roman" w:cs="Times New Roman"/>
          <w:sz w:val="28"/>
          <w:szCs w:val="28"/>
        </w:rPr>
        <w:t>Миронцева</w:t>
      </w:r>
      <w:proofErr w:type="spellEnd"/>
      <w:r>
        <w:rPr>
          <w:rFonts w:ascii="Times New Roman" w:hAnsi="Times New Roman" w:cs="Times New Roman"/>
          <w:sz w:val="28"/>
          <w:szCs w:val="28"/>
        </w:rPr>
        <w:t xml:space="preserve"> А.В.</w:t>
      </w:r>
    </w:p>
    <w:p w:rsidR="000313CB" w:rsidRPr="00D43C5E" w:rsidRDefault="000313CB" w:rsidP="000313CB">
      <w:pPr>
        <w:jc w:val="both"/>
        <w:rPr>
          <w:rFonts w:ascii="Times New Roman" w:hAnsi="Times New Roman" w:cs="Times New Roman"/>
          <w:sz w:val="28"/>
          <w:szCs w:val="28"/>
        </w:rPr>
      </w:pPr>
      <w:r>
        <w:rPr>
          <w:rFonts w:ascii="Times New Roman" w:hAnsi="Times New Roman" w:cs="Times New Roman"/>
          <w:b/>
          <w:sz w:val="28"/>
          <w:szCs w:val="28"/>
        </w:rPr>
        <w:t xml:space="preserve">5. </w:t>
      </w:r>
      <w:r w:rsidRPr="00D43C5E">
        <w:rPr>
          <w:rFonts w:ascii="Times New Roman" w:hAnsi="Times New Roman" w:cs="Times New Roman"/>
          <w:b/>
          <w:sz w:val="28"/>
          <w:szCs w:val="28"/>
        </w:rPr>
        <w:t>Подготовительная группа</w:t>
      </w:r>
      <w:r w:rsidRPr="00D43C5E">
        <w:rPr>
          <w:rFonts w:ascii="Times New Roman" w:hAnsi="Times New Roman" w:cs="Times New Roman"/>
          <w:sz w:val="28"/>
          <w:szCs w:val="28"/>
        </w:rPr>
        <w:t xml:space="preserve"> – воспитатель:</w:t>
      </w:r>
      <w:r>
        <w:rPr>
          <w:rFonts w:ascii="Times New Roman" w:hAnsi="Times New Roman" w:cs="Times New Roman"/>
          <w:sz w:val="28"/>
          <w:szCs w:val="28"/>
        </w:rPr>
        <w:t>Федулова В.А.</w:t>
      </w:r>
    </w:p>
    <w:p w:rsidR="000313CB" w:rsidRPr="00D43C5E" w:rsidRDefault="000313CB" w:rsidP="000313CB">
      <w:pPr>
        <w:spacing w:line="240" w:lineRule="auto"/>
        <w:jc w:val="both"/>
        <w:rPr>
          <w:rFonts w:ascii="Times New Roman" w:hAnsi="Times New Roman" w:cs="Times New Roman"/>
          <w:sz w:val="28"/>
          <w:szCs w:val="28"/>
        </w:rPr>
      </w:pPr>
      <w:r>
        <w:rPr>
          <w:rFonts w:ascii="Times New Roman" w:hAnsi="Times New Roman" w:cs="Times New Roman"/>
          <w:b/>
          <w:sz w:val="28"/>
          <w:szCs w:val="28"/>
        </w:rPr>
        <w:t>6</w:t>
      </w:r>
      <w:r w:rsidRPr="00D43C5E">
        <w:rPr>
          <w:rFonts w:ascii="Times New Roman" w:hAnsi="Times New Roman" w:cs="Times New Roman"/>
          <w:b/>
          <w:sz w:val="28"/>
          <w:szCs w:val="28"/>
        </w:rPr>
        <w:t xml:space="preserve">.Инструктор по физическому воспитанию: </w:t>
      </w:r>
      <w:r>
        <w:rPr>
          <w:rFonts w:ascii="Times New Roman" w:hAnsi="Times New Roman" w:cs="Times New Roman"/>
          <w:sz w:val="28"/>
          <w:szCs w:val="28"/>
        </w:rPr>
        <w:t>Тарасова Ю.В.</w:t>
      </w:r>
      <w:r>
        <w:rPr>
          <w:rFonts w:ascii="Times New Roman" w:hAnsi="Times New Roman" w:cs="Times New Roman"/>
          <w:sz w:val="28"/>
          <w:szCs w:val="28"/>
        </w:rPr>
        <w:tab/>
      </w:r>
    </w:p>
    <w:p w:rsidR="000313CB" w:rsidRPr="00D43C5E" w:rsidRDefault="000313CB" w:rsidP="000313CB">
      <w:pPr>
        <w:rPr>
          <w:rFonts w:ascii="Times New Roman" w:hAnsi="Times New Roman" w:cs="Times New Roman"/>
          <w:sz w:val="28"/>
          <w:szCs w:val="28"/>
        </w:rPr>
      </w:pPr>
      <w:proofErr w:type="spellStart"/>
      <w:r w:rsidRPr="00D43C5E">
        <w:rPr>
          <w:rFonts w:ascii="Times New Roman" w:hAnsi="Times New Roman" w:cs="Times New Roman"/>
          <w:sz w:val="28"/>
          <w:szCs w:val="28"/>
        </w:rPr>
        <w:t>Л.И.Пензулаева</w:t>
      </w:r>
      <w:proofErr w:type="spellEnd"/>
      <w:r w:rsidRPr="00D43C5E">
        <w:rPr>
          <w:rFonts w:ascii="Times New Roman" w:hAnsi="Times New Roman" w:cs="Times New Roman"/>
          <w:sz w:val="28"/>
          <w:szCs w:val="28"/>
        </w:rPr>
        <w:t xml:space="preserve"> «Физкультурные занятия в детском саду».</w:t>
      </w:r>
    </w:p>
    <w:p w:rsidR="000313CB" w:rsidRPr="00D43C5E" w:rsidRDefault="000313CB" w:rsidP="000313CB">
      <w:pPr>
        <w:rPr>
          <w:rFonts w:ascii="Times New Roman" w:hAnsi="Times New Roman" w:cs="Times New Roman"/>
          <w:sz w:val="28"/>
          <w:szCs w:val="28"/>
        </w:rPr>
      </w:pPr>
      <w:r>
        <w:rPr>
          <w:rFonts w:ascii="Times New Roman" w:hAnsi="Times New Roman" w:cs="Times New Roman"/>
          <w:b/>
          <w:sz w:val="28"/>
          <w:szCs w:val="28"/>
        </w:rPr>
        <w:t>7</w:t>
      </w:r>
      <w:r w:rsidRPr="00D43C5E">
        <w:rPr>
          <w:rFonts w:ascii="Times New Roman" w:hAnsi="Times New Roman" w:cs="Times New Roman"/>
          <w:b/>
          <w:sz w:val="28"/>
          <w:szCs w:val="28"/>
        </w:rPr>
        <w:t>.Музыкальныйруководитель</w:t>
      </w:r>
      <w:r>
        <w:rPr>
          <w:rFonts w:ascii="Times New Roman" w:hAnsi="Times New Roman" w:cs="Times New Roman"/>
          <w:sz w:val="28"/>
          <w:szCs w:val="28"/>
        </w:rPr>
        <w:t>–Гущина Е.Н.</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Программа «Ладушки» И.М. </w:t>
      </w:r>
      <w:proofErr w:type="spellStart"/>
      <w:r w:rsidRPr="00D43C5E">
        <w:rPr>
          <w:rFonts w:ascii="Times New Roman" w:hAnsi="Times New Roman" w:cs="Times New Roman"/>
          <w:sz w:val="28"/>
          <w:szCs w:val="28"/>
        </w:rPr>
        <w:t>Каплунова</w:t>
      </w:r>
      <w:proofErr w:type="spellEnd"/>
      <w:r w:rsidRPr="00D43C5E">
        <w:rPr>
          <w:rFonts w:ascii="Times New Roman" w:hAnsi="Times New Roman" w:cs="Times New Roman"/>
          <w:sz w:val="28"/>
          <w:szCs w:val="28"/>
        </w:rPr>
        <w:t xml:space="preserve">., И.А. </w:t>
      </w:r>
      <w:proofErr w:type="spellStart"/>
      <w:r w:rsidRPr="00D43C5E">
        <w:rPr>
          <w:rFonts w:ascii="Times New Roman" w:hAnsi="Times New Roman" w:cs="Times New Roman"/>
          <w:sz w:val="28"/>
          <w:szCs w:val="28"/>
        </w:rPr>
        <w:t>Новоскольцева</w:t>
      </w:r>
      <w:proofErr w:type="spellEnd"/>
      <w:r w:rsidRPr="00D43C5E">
        <w:rPr>
          <w:rFonts w:ascii="Times New Roman" w:hAnsi="Times New Roman" w:cs="Times New Roman"/>
          <w:sz w:val="28"/>
          <w:szCs w:val="28"/>
        </w:rPr>
        <w:t xml:space="preserve">., </w:t>
      </w:r>
    </w:p>
    <w:p w:rsidR="000313CB" w:rsidRPr="00D43C5E" w:rsidRDefault="000313CB" w:rsidP="000313CB">
      <w:pPr>
        <w:contextualSpacing/>
        <w:jc w:val="both"/>
        <w:rPr>
          <w:rFonts w:ascii="Times New Roman" w:hAnsi="Times New Roman" w:cs="Times New Roman"/>
          <w:sz w:val="28"/>
          <w:szCs w:val="28"/>
        </w:rPr>
      </w:pPr>
      <w:r w:rsidRPr="00D43C5E">
        <w:rPr>
          <w:rFonts w:ascii="Times New Roman" w:hAnsi="Times New Roman" w:cs="Times New Roman"/>
          <w:sz w:val="28"/>
          <w:szCs w:val="28"/>
        </w:rPr>
        <w:t xml:space="preserve">«Тутти» А.И. Буренина., Т.Э. </w:t>
      </w:r>
      <w:proofErr w:type="spellStart"/>
      <w:r w:rsidRPr="00D43C5E">
        <w:rPr>
          <w:rFonts w:ascii="Times New Roman" w:hAnsi="Times New Roman" w:cs="Times New Roman"/>
          <w:sz w:val="28"/>
          <w:szCs w:val="28"/>
        </w:rPr>
        <w:t>Тютюнникова</w:t>
      </w:r>
      <w:proofErr w:type="spellEnd"/>
      <w:r w:rsidRPr="00D43C5E">
        <w:rPr>
          <w:rFonts w:ascii="Times New Roman" w:hAnsi="Times New Roman" w:cs="Times New Roman"/>
          <w:sz w:val="28"/>
          <w:szCs w:val="28"/>
        </w:rPr>
        <w:t>.</w:t>
      </w:r>
    </w:p>
    <w:p w:rsidR="000313CB" w:rsidRPr="00D43C5E" w:rsidRDefault="000313CB" w:rsidP="000313CB">
      <w:pPr>
        <w:contextualSpacing/>
        <w:jc w:val="both"/>
        <w:rPr>
          <w:rFonts w:ascii="Times New Roman" w:hAnsi="Times New Roman" w:cs="Times New Roman"/>
          <w:sz w:val="28"/>
          <w:szCs w:val="28"/>
        </w:rPr>
      </w:pPr>
      <w:r w:rsidRPr="00D43C5E">
        <w:rPr>
          <w:rFonts w:ascii="Times New Roman" w:hAnsi="Times New Roman" w:cs="Times New Roman"/>
          <w:sz w:val="28"/>
          <w:szCs w:val="28"/>
        </w:rPr>
        <w:t xml:space="preserve">«Ритмическая </w:t>
      </w:r>
      <w:proofErr w:type="spellStart"/>
      <w:r w:rsidRPr="00D43C5E">
        <w:rPr>
          <w:rFonts w:ascii="Times New Roman" w:hAnsi="Times New Roman" w:cs="Times New Roman"/>
          <w:sz w:val="28"/>
          <w:szCs w:val="28"/>
        </w:rPr>
        <w:t>мазайка</w:t>
      </w:r>
      <w:proofErr w:type="spellEnd"/>
      <w:r w:rsidRPr="00D43C5E">
        <w:rPr>
          <w:rFonts w:ascii="Times New Roman" w:hAnsi="Times New Roman" w:cs="Times New Roman"/>
          <w:sz w:val="28"/>
          <w:szCs w:val="28"/>
        </w:rPr>
        <w:t>» А.И. Буренина.</w:t>
      </w:r>
    </w:p>
    <w:p w:rsidR="000313CB" w:rsidRPr="00D43C5E" w:rsidRDefault="000313CB" w:rsidP="000313CB">
      <w:pPr>
        <w:contextualSpacing/>
        <w:jc w:val="both"/>
        <w:rPr>
          <w:rFonts w:ascii="Times New Roman" w:hAnsi="Times New Roman" w:cs="Times New Roman"/>
          <w:sz w:val="28"/>
          <w:szCs w:val="28"/>
        </w:rPr>
      </w:pPr>
      <w:r w:rsidRPr="00D43C5E">
        <w:rPr>
          <w:rFonts w:ascii="Times New Roman" w:hAnsi="Times New Roman" w:cs="Times New Roman"/>
          <w:sz w:val="28"/>
          <w:szCs w:val="28"/>
        </w:rPr>
        <w:t xml:space="preserve">«Топ- хлоп, малыши» Т.Н. </w:t>
      </w:r>
      <w:proofErr w:type="spellStart"/>
      <w:r w:rsidRPr="00D43C5E">
        <w:rPr>
          <w:rFonts w:ascii="Times New Roman" w:hAnsi="Times New Roman" w:cs="Times New Roman"/>
          <w:sz w:val="28"/>
          <w:szCs w:val="28"/>
        </w:rPr>
        <w:t>Сауко</w:t>
      </w:r>
      <w:proofErr w:type="spellEnd"/>
      <w:r w:rsidRPr="00D43C5E">
        <w:rPr>
          <w:rFonts w:ascii="Times New Roman" w:hAnsi="Times New Roman" w:cs="Times New Roman"/>
          <w:sz w:val="28"/>
          <w:szCs w:val="28"/>
        </w:rPr>
        <w:t>., А.И. Буренина.</w:t>
      </w:r>
    </w:p>
    <w:p w:rsidR="000313CB" w:rsidRPr="00295B8F" w:rsidRDefault="000313CB" w:rsidP="000313CB">
      <w:pPr>
        <w:pStyle w:val="c0"/>
        <w:numPr>
          <w:ilvl w:val="0"/>
          <w:numId w:val="34"/>
        </w:numPr>
        <w:shd w:val="clear" w:color="auto" w:fill="FFFFFF"/>
        <w:spacing w:before="0" w:beforeAutospacing="0" w:after="0" w:afterAutospacing="0"/>
        <w:ind w:left="0" w:firstLine="567"/>
        <w:jc w:val="both"/>
        <w:rPr>
          <w:rFonts w:eastAsia="Calibri"/>
          <w:sz w:val="28"/>
          <w:szCs w:val="28"/>
        </w:rPr>
      </w:pPr>
      <w:r w:rsidRPr="00D43C5E">
        <w:rPr>
          <w:b/>
          <w:sz w:val="28"/>
          <w:szCs w:val="28"/>
        </w:rPr>
        <w:t>Образовательная деятельность во всех возрастных группах</w:t>
      </w:r>
      <w:r w:rsidRPr="00D43C5E">
        <w:rPr>
          <w:sz w:val="28"/>
          <w:szCs w:val="28"/>
        </w:rPr>
        <w:t xml:space="preserve"> ведется по ОП МБДОУ </w:t>
      </w:r>
      <w:r>
        <w:rPr>
          <w:sz w:val="28"/>
          <w:szCs w:val="28"/>
        </w:rPr>
        <w:t>детский сад №4 п. Шилово,</w:t>
      </w:r>
      <w:r w:rsidRPr="00D43C5E">
        <w:rPr>
          <w:sz w:val="28"/>
          <w:szCs w:val="28"/>
        </w:rPr>
        <w:t xml:space="preserve"> написанной на основе ФОП ДО (</w:t>
      </w:r>
      <w:r w:rsidRPr="00D43C5E">
        <w:rPr>
          <w:rFonts w:eastAsia="Calibri"/>
          <w:sz w:val="28"/>
          <w:szCs w:val="28"/>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Pr="00D43C5E">
        <w:rPr>
          <w:sz w:val="28"/>
          <w:szCs w:val="28"/>
        </w:rPr>
        <w:t xml:space="preserve">ФГОС ДО (Приказом Министерства образования и науки Российской Федерации от 17 октября 2013 г).  </w:t>
      </w:r>
    </w:p>
    <w:p w:rsidR="000313CB" w:rsidRPr="00D43C5E" w:rsidRDefault="000313CB" w:rsidP="000313CB">
      <w:pPr>
        <w:rPr>
          <w:rFonts w:ascii="Times New Roman" w:hAnsi="Times New Roman" w:cs="Times New Roman"/>
          <w:sz w:val="28"/>
          <w:szCs w:val="28"/>
        </w:rPr>
      </w:pPr>
    </w:p>
    <w:p w:rsidR="000313CB" w:rsidRPr="00D43C5E" w:rsidRDefault="000313CB" w:rsidP="000313CB">
      <w:pPr>
        <w:jc w:val="center"/>
        <w:rPr>
          <w:rFonts w:ascii="Times New Roman" w:hAnsi="Times New Roman" w:cs="Times New Roman"/>
          <w:b/>
          <w:sz w:val="28"/>
          <w:szCs w:val="28"/>
          <w:u w:val="single"/>
        </w:rPr>
      </w:pPr>
      <w:r w:rsidRPr="00D43C5E">
        <w:rPr>
          <w:rFonts w:ascii="Times New Roman" w:hAnsi="Times New Roman" w:cs="Times New Roman"/>
          <w:b/>
          <w:sz w:val="28"/>
          <w:szCs w:val="28"/>
          <w:u w:val="single"/>
          <w:lang w:val="en-US"/>
        </w:rPr>
        <w:t>II</w:t>
      </w:r>
      <w:r w:rsidRPr="00D43C5E">
        <w:rPr>
          <w:rFonts w:ascii="Times New Roman" w:hAnsi="Times New Roman" w:cs="Times New Roman"/>
          <w:b/>
          <w:sz w:val="28"/>
          <w:szCs w:val="28"/>
          <w:u w:val="single"/>
        </w:rPr>
        <w:t xml:space="preserve"> РАЗДЕЛ</w:t>
      </w:r>
    </w:p>
    <w:p w:rsidR="000313CB" w:rsidRPr="00D43C5E" w:rsidRDefault="000313CB" w:rsidP="000313CB">
      <w:pPr>
        <w:jc w:val="center"/>
        <w:rPr>
          <w:rFonts w:ascii="Times New Roman" w:hAnsi="Times New Roman" w:cs="Times New Roman"/>
          <w:b/>
          <w:sz w:val="28"/>
          <w:szCs w:val="28"/>
        </w:rPr>
      </w:pPr>
      <w:r w:rsidRPr="00D43C5E">
        <w:rPr>
          <w:rFonts w:ascii="Times New Roman" w:hAnsi="Times New Roman" w:cs="Times New Roman"/>
          <w:b/>
          <w:sz w:val="28"/>
          <w:szCs w:val="28"/>
        </w:rPr>
        <w:t>Повышение квалификации и профессионального мастерства педагогов.</w:t>
      </w:r>
    </w:p>
    <w:p w:rsidR="000313CB" w:rsidRPr="00D43C5E" w:rsidRDefault="000313CB" w:rsidP="000313CB">
      <w:pPr>
        <w:pStyle w:val="Style6"/>
        <w:widowControl/>
        <w:spacing w:line="240" w:lineRule="auto"/>
        <w:ind w:right="-1" w:firstLine="709"/>
        <w:jc w:val="center"/>
        <w:rPr>
          <w:rFonts w:ascii="Times New Roman" w:hAnsi="Times New Roman" w:cs="Times New Roman"/>
          <w:sz w:val="28"/>
          <w:szCs w:val="28"/>
        </w:rPr>
      </w:pPr>
    </w:p>
    <w:p w:rsidR="000313CB" w:rsidRPr="00D43C5E" w:rsidRDefault="000313CB" w:rsidP="000313CB">
      <w:pPr>
        <w:jc w:val="both"/>
        <w:rPr>
          <w:rFonts w:ascii="Times New Roman" w:eastAsia="Calibri" w:hAnsi="Times New Roman" w:cs="Times New Roman"/>
          <w:color w:val="000000"/>
          <w:sz w:val="28"/>
          <w:szCs w:val="28"/>
          <w:u w:val="single"/>
          <w:lang w:eastAsia="en-US"/>
        </w:rPr>
      </w:pPr>
      <w:r w:rsidRPr="00D43C5E">
        <w:rPr>
          <w:rFonts w:ascii="Times New Roman" w:hAnsi="Times New Roman" w:cs="Times New Roman"/>
          <w:b/>
          <w:sz w:val="28"/>
          <w:szCs w:val="28"/>
        </w:rPr>
        <w:t>2.1.</w:t>
      </w:r>
      <w:r w:rsidRPr="00D43C5E">
        <w:rPr>
          <w:rFonts w:ascii="Times New Roman" w:hAnsi="Times New Roman" w:cs="Times New Roman"/>
          <w:sz w:val="28"/>
          <w:szCs w:val="28"/>
          <w:u w:val="single"/>
        </w:rPr>
        <w:t>Курсовая переподготовка, переобучение, курсы повышения квалификации.</w:t>
      </w:r>
    </w:p>
    <w:p w:rsidR="000313CB" w:rsidRPr="00D43C5E" w:rsidRDefault="000313CB" w:rsidP="000313CB">
      <w:pPr>
        <w:jc w:val="center"/>
        <w:rPr>
          <w:rFonts w:ascii="Times New Roman" w:eastAsia="Calibri" w:hAnsi="Times New Roman" w:cs="Times New Roman"/>
          <w:b/>
          <w:sz w:val="28"/>
          <w:szCs w:val="28"/>
          <w:u w:val="single"/>
          <w:lang w:eastAsia="en-US"/>
        </w:rPr>
      </w:pPr>
      <w:r w:rsidRPr="00D43C5E">
        <w:rPr>
          <w:rFonts w:ascii="Times New Roman" w:eastAsia="Calibri" w:hAnsi="Times New Roman" w:cs="Times New Roman"/>
          <w:b/>
          <w:sz w:val="28"/>
          <w:szCs w:val="28"/>
          <w:u w:val="single"/>
          <w:lang w:eastAsia="en-US"/>
        </w:rPr>
        <w:t xml:space="preserve">План-график </w:t>
      </w:r>
    </w:p>
    <w:tbl>
      <w:tblPr>
        <w:tblStyle w:val="2"/>
        <w:tblW w:w="10349" w:type="dxa"/>
        <w:tblInd w:w="-176" w:type="dxa"/>
        <w:tblLayout w:type="fixed"/>
        <w:tblLook w:val="04A0"/>
      </w:tblPr>
      <w:tblGrid>
        <w:gridCol w:w="710"/>
        <w:gridCol w:w="4961"/>
        <w:gridCol w:w="1984"/>
        <w:gridCol w:w="2694"/>
      </w:tblGrid>
      <w:tr w:rsidR="000313CB" w:rsidRPr="00D43C5E" w:rsidTr="000E63F0">
        <w:tc>
          <w:tcPr>
            <w:tcW w:w="710" w:type="dxa"/>
          </w:tcPr>
          <w:p w:rsidR="000313CB" w:rsidRPr="00D43C5E" w:rsidRDefault="000313CB" w:rsidP="000E63F0">
            <w:pPr>
              <w:rPr>
                <w:rFonts w:ascii="Times New Roman" w:eastAsia="Calibri" w:hAnsi="Times New Roman" w:cs="Times New Roman"/>
                <w:b/>
                <w:sz w:val="28"/>
                <w:szCs w:val="28"/>
              </w:rPr>
            </w:pPr>
            <w:r w:rsidRPr="00D43C5E">
              <w:rPr>
                <w:rFonts w:ascii="Times New Roman" w:eastAsia="Calibri" w:hAnsi="Times New Roman" w:cs="Times New Roman"/>
                <w:b/>
                <w:sz w:val="28"/>
                <w:szCs w:val="28"/>
              </w:rPr>
              <w:lastRenderedPageBreak/>
              <w:t>№ п/п</w:t>
            </w:r>
          </w:p>
        </w:tc>
        <w:tc>
          <w:tcPr>
            <w:tcW w:w="4961" w:type="dxa"/>
          </w:tcPr>
          <w:p w:rsidR="000313CB" w:rsidRPr="00D43C5E" w:rsidRDefault="000313CB" w:rsidP="000E63F0">
            <w:pPr>
              <w:rPr>
                <w:rFonts w:ascii="Times New Roman" w:eastAsia="Calibri" w:hAnsi="Times New Roman" w:cs="Times New Roman"/>
                <w:b/>
                <w:sz w:val="28"/>
                <w:szCs w:val="28"/>
              </w:rPr>
            </w:pPr>
            <w:r w:rsidRPr="00D43C5E">
              <w:rPr>
                <w:rFonts w:ascii="Times New Roman" w:eastAsia="Calibri" w:hAnsi="Times New Roman" w:cs="Times New Roman"/>
                <w:b/>
                <w:sz w:val="28"/>
                <w:szCs w:val="28"/>
              </w:rPr>
              <w:t>Ф И О педагога.</w:t>
            </w:r>
          </w:p>
        </w:tc>
        <w:tc>
          <w:tcPr>
            <w:tcW w:w="1984" w:type="dxa"/>
          </w:tcPr>
          <w:p w:rsidR="000313CB" w:rsidRPr="00D43C5E" w:rsidRDefault="000313CB" w:rsidP="000E63F0">
            <w:pPr>
              <w:rPr>
                <w:rFonts w:ascii="Times New Roman" w:eastAsia="Calibri" w:hAnsi="Times New Roman" w:cs="Times New Roman"/>
                <w:b/>
                <w:sz w:val="28"/>
                <w:szCs w:val="28"/>
              </w:rPr>
            </w:pPr>
            <w:r w:rsidRPr="00D43C5E">
              <w:rPr>
                <w:rFonts w:ascii="Times New Roman" w:eastAsia="Calibri" w:hAnsi="Times New Roman" w:cs="Times New Roman"/>
                <w:b/>
                <w:sz w:val="28"/>
                <w:szCs w:val="28"/>
              </w:rPr>
              <w:t>Год прохождения курсов</w:t>
            </w:r>
          </w:p>
        </w:tc>
        <w:tc>
          <w:tcPr>
            <w:tcW w:w="2694" w:type="dxa"/>
          </w:tcPr>
          <w:p w:rsidR="000313CB" w:rsidRPr="00D43C5E" w:rsidRDefault="000313CB" w:rsidP="000E63F0">
            <w:pPr>
              <w:rPr>
                <w:rFonts w:ascii="Times New Roman" w:eastAsia="Calibri" w:hAnsi="Times New Roman" w:cs="Times New Roman"/>
                <w:b/>
                <w:sz w:val="28"/>
                <w:szCs w:val="28"/>
              </w:rPr>
            </w:pPr>
            <w:r w:rsidRPr="00D43C5E">
              <w:rPr>
                <w:rFonts w:ascii="Times New Roman" w:eastAsia="Calibri" w:hAnsi="Times New Roman" w:cs="Times New Roman"/>
                <w:b/>
                <w:sz w:val="28"/>
                <w:szCs w:val="28"/>
              </w:rPr>
              <w:t>Планируемый срок</w:t>
            </w:r>
          </w:p>
          <w:p w:rsidR="000313CB" w:rsidRPr="00D43C5E" w:rsidRDefault="000313CB" w:rsidP="000E63F0">
            <w:pPr>
              <w:rPr>
                <w:rFonts w:ascii="Times New Roman" w:eastAsia="Calibri" w:hAnsi="Times New Roman" w:cs="Times New Roman"/>
                <w:b/>
                <w:sz w:val="28"/>
                <w:szCs w:val="28"/>
              </w:rPr>
            </w:pPr>
          </w:p>
        </w:tc>
      </w:tr>
      <w:tr w:rsidR="000313CB" w:rsidRPr="00D43C5E" w:rsidTr="000E63F0">
        <w:trPr>
          <w:trHeight w:val="377"/>
        </w:trPr>
        <w:tc>
          <w:tcPr>
            <w:tcW w:w="710" w:type="dxa"/>
          </w:tcPr>
          <w:p w:rsidR="000313CB" w:rsidRPr="00D43C5E" w:rsidRDefault="000313CB" w:rsidP="000E63F0">
            <w:pPr>
              <w:rPr>
                <w:rFonts w:ascii="Times New Roman" w:eastAsia="Calibri" w:hAnsi="Times New Roman" w:cs="Times New Roman"/>
                <w:sz w:val="28"/>
                <w:szCs w:val="28"/>
              </w:rPr>
            </w:pPr>
            <w:r w:rsidRPr="00D43C5E">
              <w:rPr>
                <w:rFonts w:ascii="Times New Roman" w:eastAsia="Calibri" w:hAnsi="Times New Roman" w:cs="Times New Roman"/>
                <w:sz w:val="28"/>
                <w:szCs w:val="28"/>
              </w:rPr>
              <w:t>1</w:t>
            </w:r>
          </w:p>
        </w:tc>
        <w:tc>
          <w:tcPr>
            <w:tcW w:w="4961" w:type="dxa"/>
          </w:tcPr>
          <w:p w:rsidR="000313CB" w:rsidRPr="00B91E4A" w:rsidRDefault="000313CB" w:rsidP="000E63F0">
            <w:pPr>
              <w:rPr>
                <w:rFonts w:ascii="Times New Roman" w:eastAsia="Calibri" w:hAnsi="Times New Roman" w:cs="Times New Roman"/>
                <w:sz w:val="28"/>
                <w:szCs w:val="28"/>
              </w:rPr>
            </w:pPr>
            <w:proofErr w:type="spellStart"/>
            <w:r w:rsidRPr="00B91E4A">
              <w:rPr>
                <w:rFonts w:ascii="Times New Roman" w:eastAsia="Calibri" w:hAnsi="Times New Roman" w:cs="Times New Roman"/>
                <w:sz w:val="28"/>
                <w:szCs w:val="28"/>
              </w:rPr>
              <w:t>Кобелькова</w:t>
            </w:r>
            <w:proofErr w:type="spellEnd"/>
            <w:r w:rsidRPr="00B91E4A">
              <w:rPr>
                <w:rFonts w:ascii="Times New Roman" w:eastAsia="Calibri" w:hAnsi="Times New Roman" w:cs="Times New Roman"/>
                <w:sz w:val="28"/>
                <w:szCs w:val="28"/>
              </w:rPr>
              <w:t xml:space="preserve"> Светлана Александровна</w:t>
            </w:r>
          </w:p>
        </w:tc>
        <w:tc>
          <w:tcPr>
            <w:tcW w:w="1984" w:type="dxa"/>
          </w:tcPr>
          <w:p w:rsidR="000313CB" w:rsidRPr="00D43C5E"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2025</w:t>
            </w:r>
          </w:p>
        </w:tc>
        <w:tc>
          <w:tcPr>
            <w:tcW w:w="2694" w:type="dxa"/>
          </w:tcPr>
          <w:p w:rsidR="000313CB" w:rsidRPr="00F92D00" w:rsidRDefault="000313CB" w:rsidP="000E63F0">
            <w:pPr>
              <w:jc w:val="center"/>
              <w:rPr>
                <w:rFonts w:ascii="Times New Roman" w:eastAsia="Calibri" w:hAnsi="Times New Roman" w:cs="Times New Roman"/>
                <w:color w:val="000000" w:themeColor="text1"/>
                <w:sz w:val="28"/>
                <w:szCs w:val="28"/>
              </w:rPr>
            </w:pPr>
            <w:r w:rsidRPr="00F92D00">
              <w:rPr>
                <w:rFonts w:ascii="Times New Roman" w:eastAsia="Calibri" w:hAnsi="Times New Roman" w:cs="Times New Roman"/>
                <w:color w:val="000000" w:themeColor="text1"/>
                <w:sz w:val="28"/>
                <w:szCs w:val="28"/>
              </w:rPr>
              <w:t>С 10 по 24 марта</w:t>
            </w:r>
          </w:p>
        </w:tc>
      </w:tr>
      <w:tr w:rsidR="000313CB" w:rsidRPr="00D43C5E" w:rsidTr="000E63F0">
        <w:trPr>
          <w:trHeight w:val="413"/>
        </w:trPr>
        <w:tc>
          <w:tcPr>
            <w:tcW w:w="710" w:type="dxa"/>
          </w:tcPr>
          <w:p w:rsidR="000313CB" w:rsidRPr="00D43C5E" w:rsidRDefault="000313CB" w:rsidP="000E63F0">
            <w:pPr>
              <w:rPr>
                <w:rFonts w:ascii="Times New Roman" w:eastAsia="Calibri" w:hAnsi="Times New Roman" w:cs="Times New Roman"/>
                <w:sz w:val="28"/>
                <w:szCs w:val="28"/>
              </w:rPr>
            </w:pPr>
            <w:r w:rsidRPr="00D43C5E">
              <w:rPr>
                <w:rFonts w:ascii="Times New Roman" w:eastAsia="Calibri" w:hAnsi="Times New Roman" w:cs="Times New Roman"/>
                <w:sz w:val="28"/>
                <w:szCs w:val="28"/>
              </w:rPr>
              <w:t>2</w:t>
            </w:r>
          </w:p>
        </w:tc>
        <w:tc>
          <w:tcPr>
            <w:tcW w:w="4961" w:type="dxa"/>
          </w:tcPr>
          <w:p w:rsidR="000313CB" w:rsidRPr="00B91E4A" w:rsidRDefault="000313CB" w:rsidP="000E63F0">
            <w:pPr>
              <w:rPr>
                <w:rFonts w:ascii="Times New Roman" w:eastAsia="Calibri" w:hAnsi="Times New Roman" w:cs="Times New Roman"/>
                <w:sz w:val="28"/>
                <w:szCs w:val="28"/>
              </w:rPr>
            </w:pPr>
            <w:r w:rsidRPr="00B91E4A">
              <w:rPr>
                <w:rFonts w:ascii="Times New Roman" w:eastAsia="Calibri" w:hAnsi="Times New Roman" w:cs="Times New Roman"/>
                <w:sz w:val="28"/>
                <w:szCs w:val="28"/>
              </w:rPr>
              <w:t>Амосова Тамара Владимировна</w:t>
            </w:r>
          </w:p>
        </w:tc>
        <w:tc>
          <w:tcPr>
            <w:tcW w:w="1984" w:type="dxa"/>
          </w:tcPr>
          <w:p w:rsidR="000313CB" w:rsidRPr="00D43C5E" w:rsidRDefault="000313CB" w:rsidP="000E63F0">
            <w:pPr>
              <w:jc w:val="center"/>
              <w:rPr>
                <w:rFonts w:ascii="Times New Roman" w:eastAsia="Calibri" w:hAnsi="Times New Roman" w:cs="Times New Roman"/>
                <w:sz w:val="28"/>
                <w:szCs w:val="28"/>
              </w:rPr>
            </w:pPr>
            <w:r w:rsidRPr="00F55E0A">
              <w:rPr>
                <w:rFonts w:ascii="Times New Roman" w:eastAsia="Calibri" w:hAnsi="Times New Roman" w:cs="Times New Roman"/>
                <w:sz w:val="28"/>
                <w:szCs w:val="28"/>
              </w:rPr>
              <w:t>202</w:t>
            </w:r>
            <w:r>
              <w:rPr>
                <w:rFonts w:ascii="Times New Roman" w:eastAsia="Calibri" w:hAnsi="Times New Roman" w:cs="Times New Roman"/>
                <w:sz w:val="28"/>
                <w:szCs w:val="28"/>
              </w:rPr>
              <w:t>5</w:t>
            </w:r>
          </w:p>
        </w:tc>
        <w:tc>
          <w:tcPr>
            <w:tcW w:w="2694" w:type="dxa"/>
          </w:tcPr>
          <w:p w:rsidR="000313CB" w:rsidRPr="00D43C5E" w:rsidRDefault="000313CB" w:rsidP="000E63F0">
            <w:pPr>
              <w:jc w:val="center"/>
              <w:rPr>
                <w:rFonts w:ascii="Times New Roman" w:eastAsia="Calibri" w:hAnsi="Times New Roman" w:cs="Times New Roman"/>
                <w:color w:val="FF0000"/>
                <w:sz w:val="28"/>
                <w:szCs w:val="28"/>
              </w:rPr>
            </w:pPr>
            <w:r w:rsidRPr="00851736">
              <w:rPr>
                <w:rFonts w:ascii="Times New Roman" w:eastAsia="Calibri" w:hAnsi="Times New Roman" w:cs="Times New Roman"/>
                <w:color w:val="000000" w:themeColor="text1"/>
                <w:sz w:val="28"/>
                <w:szCs w:val="28"/>
              </w:rPr>
              <w:t>С 10 по 24 марта</w:t>
            </w:r>
          </w:p>
        </w:tc>
      </w:tr>
      <w:tr w:rsidR="000313CB" w:rsidRPr="00D43C5E" w:rsidTr="000E63F0">
        <w:trPr>
          <w:trHeight w:val="423"/>
        </w:trPr>
        <w:tc>
          <w:tcPr>
            <w:tcW w:w="710" w:type="dxa"/>
          </w:tcPr>
          <w:p w:rsidR="000313CB" w:rsidRPr="00D43C5E" w:rsidRDefault="000313CB" w:rsidP="000E63F0">
            <w:pPr>
              <w:rPr>
                <w:rFonts w:ascii="Times New Roman" w:eastAsia="Calibri" w:hAnsi="Times New Roman" w:cs="Times New Roman"/>
                <w:sz w:val="28"/>
                <w:szCs w:val="28"/>
              </w:rPr>
            </w:pPr>
            <w:r w:rsidRPr="00D43C5E">
              <w:rPr>
                <w:rFonts w:ascii="Times New Roman" w:eastAsia="Calibri" w:hAnsi="Times New Roman" w:cs="Times New Roman"/>
                <w:sz w:val="28"/>
                <w:szCs w:val="28"/>
              </w:rPr>
              <w:t>3</w:t>
            </w:r>
          </w:p>
        </w:tc>
        <w:tc>
          <w:tcPr>
            <w:tcW w:w="4961" w:type="dxa"/>
          </w:tcPr>
          <w:p w:rsidR="000313CB" w:rsidRPr="00B91E4A" w:rsidRDefault="000313CB" w:rsidP="000E63F0">
            <w:pPr>
              <w:rPr>
                <w:rFonts w:ascii="Times New Roman" w:eastAsia="Calibri" w:hAnsi="Times New Roman" w:cs="Times New Roman"/>
                <w:sz w:val="28"/>
                <w:szCs w:val="28"/>
              </w:rPr>
            </w:pPr>
            <w:proofErr w:type="spellStart"/>
            <w:r w:rsidRPr="00B91E4A">
              <w:rPr>
                <w:rFonts w:ascii="Times New Roman" w:eastAsia="Calibri" w:hAnsi="Times New Roman" w:cs="Times New Roman"/>
                <w:sz w:val="28"/>
                <w:szCs w:val="28"/>
              </w:rPr>
              <w:t>Пурлиева</w:t>
            </w:r>
            <w:proofErr w:type="spellEnd"/>
            <w:r w:rsidRPr="00B91E4A">
              <w:rPr>
                <w:rFonts w:ascii="Times New Roman" w:eastAsia="Calibri" w:hAnsi="Times New Roman" w:cs="Times New Roman"/>
                <w:sz w:val="28"/>
                <w:szCs w:val="28"/>
              </w:rPr>
              <w:t xml:space="preserve"> Татьяна Владимировна</w:t>
            </w:r>
          </w:p>
        </w:tc>
        <w:tc>
          <w:tcPr>
            <w:tcW w:w="1984" w:type="dxa"/>
          </w:tcPr>
          <w:p w:rsidR="000313CB" w:rsidRPr="00D43C5E" w:rsidRDefault="000313CB" w:rsidP="000E63F0">
            <w:pPr>
              <w:jc w:val="center"/>
              <w:rPr>
                <w:rFonts w:ascii="Times New Roman" w:eastAsia="Calibri" w:hAnsi="Times New Roman" w:cs="Times New Roman"/>
                <w:sz w:val="28"/>
                <w:szCs w:val="28"/>
              </w:rPr>
            </w:pPr>
            <w:r w:rsidRPr="00F55E0A">
              <w:rPr>
                <w:rFonts w:ascii="Times New Roman" w:eastAsia="Calibri" w:hAnsi="Times New Roman" w:cs="Times New Roman"/>
                <w:sz w:val="28"/>
                <w:szCs w:val="28"/>
              </w:rPr>
              <w:t>202</w:t>
            </w:r>
            <w:r>
              <w:rPr>
                <w:rFonts w:ascii="Times New Roman" w:eastAsia="Calibri" w:hAnsi="Times New Roman" w:cs="Times New Roman"/>
                <w:sz w:val="28"/>
                <w:szCs w:val="28"/>
              </w:rPr>
              <w:t>5</w:t>
            </w:r>
          </w:p>
        </w:tc>
        <w:tc>
          <w:tcPr>
            <w:tcW w:w="2694" w:type="dxa"/>
          </w:tcPr>
          <w:p w:rsidR="000313CB" w:rsidRPr="00D43C5E" w:rsidRDefault="000313CB" w:rsidP="000E63F0">
            <w:pPr>
              <w:jc w:val="center"/>
              <w:rPr>
                <w:rFonts w:ascii="Times New Roman" w:eastAsia="Calibri" w:hAnsi="Times New Roman" w:cs="Times New Roman"/>
                <w:sz w:val="28"/>
                <w:szCs w:val="28"/>
              </w:rPr>
            </w:pPr>
            <w:r w:rsidRPr="00851736">
              <w:rPr>
                <w:rFonts w:ascii="Times New Roman" w:eastAsia="Calibri" w:hAnsi="Times New Roman" w:cs="Times New Roman"/>
                <w:color w:val="000000" w:themeColor="text1"/>
                <w:sz w:val="28"/>
                <w:szCs w:val="28"/>
              </w:rPr>
              <w:t>С 10 по 24 марта</w:t>
            </w:r>
          </w:p>
        </w:tc>
      </w:tr>
      <w:tr w:rsidR="000313CB" w:rsidRPr="00D43C5E" w:rsidTr="000E63F0">
        <w:trPr>
          <w:trHeight w:val="415"/>
        </w:trPr>
        <w:tc>
          <w:tcPr>
            <w:tcW w:w="710" w:type="dxa"/>
          </w:tcPr>
          <w:p w:rsidR="000313CB" w:rsidRPr="00D43C5E" w:rsidRDefault="000313CB" w:rsidP="000E63F0">
            <w:pPr>
              <w:rPr>
                <w:rFonts w:ascii="Times New Roman" w:eastAsia="Calibri" w:hAnsi="Times New Roman" w:cs="Times New Roman"/>
                <w:sz w:val="28"/>
                <w:szCs w:val="28"/>
              </w:rPr>
            </w:pPr>
          </w:p>
        </w:tc>
        <w:tc>
          <w:tcPr>
            <w:tcW w:w="4961" w:type="dxa"/>
          </w:tcPr>
          <w:p w:rsidR="000313CB" w:rsidRPr="00D43C5E" w:rsidRDefault="000313CB" w:rsidP="000E63F0">
            <w:pPr>
              <w:rPr>
                <w:rFonts w:ascii="Times New Roman" w:eastAsia="Calibri" w:hAnsi="Times New Roman" w:cs="Times New Roman"/>
                <w:sz w:val="28"/>
                <w:szCs w:val="28"/>
              </w:rPr>
            </w:pPr>
          </w:p>
        </w:tc>
        <w:tc>
          <w:tcPr>
            <w:tcW w:w="1984" w:type="dxa"/>
          </w:tcPr>
          <w:p w:rsidR="000313CB" w:rsidRPr="00D43C5E" w:rsidRDefault="000313CB" w:rsidP="000E63F0">
            <w:pPr>
              <w:jc w:val="center"/>
              <w:rPr>
                <w:rFonts w:ascii="Times New Roman" w:eastAsia="Calibri" w:hAnsi="Times New Roman" w:cs="Times New Roman"/>
                <w:sz w:val="28"/>
                <w:szCs w:val="28"/>
              </w:rPr>
            </w:pPr>
          </w:p>
        </w:tc>
        <w:tc>
          <w:tcPr>
            <w:tcW w:w="2694" w:type="dxa"/>
          </w:tcPr>
          <w:p w:rsidR="000313CB" w:rsidRPr="00D43C5E" w:rsidRDefault="000313CB" w:rsidP="000E63F0">
            <w:pPr>
              <w:jc w:val="center"/>
              <w:rPr>
                <w:rFonts w:ascii="Times New Roman" w:eastAsia="Calibri" w:hAnsi="Times New Roman" w:cs="Times New Roman"/>
                <w:color w:val="FF0000"/>
                <w:sz w:val="28"/>
                <w:szCs w:val="28"/>
              </w:rPr>
            </w:pPr>
          </w:p>
        </w:tc>
      </w:tr>
      <w:tr w:rsidR="000313CB" w:rsidRPr="00D43C5E" w:rsidTr="000E63F0">
        <w:trPr>
          <w:trHeight w:val="415"/>
        </w:trPr>
        <w:tc>
          <w:tcPr>
            <w:tcW w:w="710" w:type="dxa"/>
          </w:tcPr>
          <w:p w:rsidR="000313CB" w:rsidRPr="00D43C5E" w:rsidRDefault="000313CB" w:rsidP="000E63F0">
            <w:pPr>
              <w:rPr>
                <w:rFonts w:ascii="Times New Roman" w:eastAsia="Calibri" w:hAnsi="Times New Roman" w:cs="Times New Roman"/>
                <w:sz w:val="28"/>
                <w:szCs w:val="28"/>
              </w:rPr>
            </w:pPr>
          </w:p>
        </w:tc>
        <w:tc>
          <w:tcPr>
            <w:tcW w:w="4961" w:type="dxa"/>
          </w:tcPr>
          <w:p w:rsidR="000313CB" w:rsidRPr="00D43C5E" w:rsidRDefault="000313CB" w:rsidP="000E63F0">
            <w:pPr>
              <w:rPr>
                <w:rFonts w:ascii="Times New Roman" w:eastAsia="Calibri" w:hAnsi="Times New Roman" w:cs="Times New Roman"/>
                <w:sz w:val="28"/>
                <w:szCs w:val="28"/>
              </w:rPr>
            </w:pPr>
          </w:p>
        </w:tc>
        <w:tc>
          <w:tcPr>
            <w:tcW w:w="1984" w:type="dxa"/>
          </w:tcPr>
          <w:p w:rsidR="000313CB" w:rsidRPr="00D43C5E" w:rsidRDefault="000313CB" w:rsidP="000E63F0">
            <w:pPr>
              <w:jc w:val="center"/>
              <w:rPr>
                <w:rFonts w:ascii="Times New Roman" w:eastAsia="Calibri" w:hAnsi="Times New Roman" w:cs="Times New Roman"/>
                <w:sz w:val="28"/>
                <w:szCs w:val="28"/>
              </w:rPr>
            </w:pPr>
          </w:p>
        </w:tc>
        <w:tc>
          <w:tcPr>
            <w:tcW w:w="2694" w:type="dxa"/>
          </w:tcPr>
          <w:p w:rsidR="000313CB" w:rsidRPr="00D43C5E" w:rsidRDefault="000313CB" w:rsidP="000E63F0">
            <w:pPr>
              <w:jc w:val="center"/>
              <w:rPr>
                <w:rFonts w:ascii="Times New Roman" w:eastAsia="Calibri" w:hAnsi="Times New Roman" w:cs="Times New Roman"/>
                <w:color w:val="FF0000"/>
                <w:sz w:val="28"/>
                <w:szCs w:val="28"/>
              </w:rPr>
            </w:pPr>
          </w:p>
        </w:tc>
      </w:tr>
    </w:tbl>
    <w:p w:rsidR="000313CB" w:rsidRPr="00D43C5E" w:rsidRDefault="000313CB" w:rsidP="000313CB">
      <w:pPr>
        <w:rPr>
          <w:rFonts w:ascii="Times New Roman" w:eastAsia="Calibri" w:hAnsi="Times New Roman" w:cs="Times New Roman"/>
          <w:b/>
          <w:color w:val="000000"/>
          <w:sz w:val="28"/>
          <w:szCs w:val="28"/>
          <w:lang w:eastAsia="en-US"/>
        </w:rPr>
      </w:pPr>
    </w:p>
    <w:p w:rsidR="000313CB" w:rsidRPr="00D43C5E" w:rsidRDefault="000313CB" w:rsidP="000313CB">
      <w:pPr>
        <w:rPr>
          <w:rFonts w:ascii="Times New Roman" w:eastAsia="Calibri" w:hAnsi="Times New Roman" w:cs="Times New Roman"/>
          <w:color w:val="000000"/>
          <w:sz w:val="28"/>
          <w:szCs w:val="28"/>
          <w:u w:val="single"/>
          <w:lang w:eastAsia="en-US"/>
        </w:rPr>
      </w:pPr>
      <w:r w:rsidRPr="00D43C5E">
        <w:rPr>
          <w:rFonts w:ascii="Times New Roman" w:eastAsia="Calibri" w:hAnsi="Times New Roman" w:cs="Times New Roman"/>
          <w:b/>
          <w:color w:val="000000"/>
          <w:sz w:val="28"/>
          <w:szCs w:val="28"/>
          <w:lang w:eastAsia="en-US"/>
        </w:rPr>
        <w:t xml:space="preserve">2.2 </w:t>
      </w:r>
      <w:r w:rsidRPr="00D43C5E">
        <w:rPr>
          <w:rFonts w:ascii="Times New Roman" w:eastAsia="Calibri" w:hAnsi="Times New Roman" w:cs="Times New Roman"/>
          <w:color w:val="000000"/>
          <w:sz w:val="28"/>
          <w:szCs w:val="28"/>
          <w:u w:val="single"/>
          <w:lang w:eastAsia="en-US"/>
        </w:rPr>
        <w:t>Аттестация педагогов.</w:t>
      </w:r>
    </w:p>
    <w:p w:rsidR="000313CB" w:rsidRPr="00D43C5E" w:rsidRDefault="000313CB" w:rsidP="000313CB">
      <w:pPr>
        <w:jc w:val="center"/>
        <w:rPr>
          <w:rFonts w:ascii="Times New Roman" w:eastAsia="Calibri" w:hAnsi="Times New Roman" w:cs="Times New Roman"/>
          <w:sz w:val="28"/>
          <w:szCs w:val="28"/>
          <w:lang w:eastAsia="en-US"/>
        </w:rPr>
      </w:pPr>
      <w:r w:rsidRPr="00D43C5E">
        <w:rPr>
          <w:rFonts w:ascii="Times New Roman" w:eastAsia="Calibri" w:hAnsi="Times New Roman" w:cs="Times New Roman"/>
          <w:sz w:val="28"/>
          <w:szCs w:val="28"/>
          <w:lang w:eastAsia="en-US"/>
        </w:rPr>
        <w:t>График аттестации</w:t>
      </w:r>
      <w:r>
        <w:rPr>
          <w:rFonts w:ascii="Times New Roman" w:eastAsia="Calibri" w:hAnsi="Times New Roman" w:cs="Times New Roman"/>
          <w:sz w:val="28"/>
          <w:szCs w:val="28"/>
          <w:lang w:eastAsia="en-US"/>
        </w:rPr>
        <w:t xml:space="preserve"> на 2024-2025 г.</w:t>
      </w:r>
    </w:p>
    <w:tbl>
      <w:tblPr>
        <w:tblStyle w:val="3"/>
        <w:tblW w:w="10349" w:type="dxa"/>
        <w:tblInd w:w="-176" w:type="dxa"/>
        <w:tblLayout w:type="fixed"/>
        <w:tblLook w:val="04A0"/>
      </w:tblPr>
      <w:tblGrid>
        <w:gridCol w:w="851"/>
        <w:gridCol w:w="2268"/>
        <w:gridCol w:w="2694"/>
        <w:gridCol w:w="1417"/>
        <w:gridCol w:w="3119"/>
      </w:tblGrid>
      <w:tr w:rsidR="000313CB" w:rsidRPr="00D43C5E" w:rsidTr="000E63F0">
        <w:tc>
          <w:tcPr>
            <w:tcW w:w="851" w:type="dxa"/>
          </w:tcPr>
          <w:p w:rsidR="000313CB" w:rsidRPr="00D43C5E" w:rsidRDefault="000313CB" w:rsidP="000E63F0">
            <w:pPr>
              <w:jc w:val="center"/>
              <w:rPr>
                <w:rFonts w:ascii="Times New Roman" w:eastAsia="Calibri" w:hAnsi="Times New Roman" w:cs="Times New Roman"/>
                <w:b/>
                <w:sz w:val="28"/>
                <w:szCs w:val="28"/>
              </w:rPr>
            </w:pPr>
            <w:r w:rsidRPr="00D43C5E">
              <w:rPr>
                <w:rFonts w:ascii="Times New Roman" w:eastAsia="Calibri" w:hAnsi="Times New Roman" w:cs="Times New Roman"/>
                <w:b/>
                <w:sz w:val="28"/>
                <w:szCs w:val="28"/>
              </w:rPr>
              <w:t>№</w:t>
            </w:r>
          </w:p>
        </w:tc>
        <w:tc>
          <w:tcPr>
            <w:tcW w:w="2268" w:type="dxa"/>
          </w:tcPr>
          <w:p w:rsidR="000313CB" w:rsidRPr="00D43C5E" w:rsidRDefault="000313CB" w:rsidP="000E63F0">
            <w:pPr>
              <w:jc w:val="center"/>
              <w:rPr>
                <w:rFonts w:ascii="Times New Roman" w:eastAsia="Calibri" w:hAnsi="Times New Roman" w:cs="Times New Roman"/>
                <w:b/>
                <w:sz w:val="28"/>
                <w:szCs w:val="28"/>
              </w:rPr>
            </w:pPr>
            <w:r w:rsidRPr="00D43C5E">
              <w:rPr>
                <w:rFonts w:ascii="Times New Roman" w:eastAsia="Calibri" w:hAnsi="Times New Roman" w:cs="Times New Roman"/>
                <w:b/>
                <w:sz w:val="28"/>
                <w:szCs w:val="28"/>
              </w:rPr>
              <w:t>Ф.И.О. педагога</w:t>
            </w:r>
          </w:p>
        </w:tc>
        <w:tc>
          <w:tcPr>
            <w:tcW w:w="2694" w:type="dxa"/>
          </w:tcPr>
          <w:p w:rsidR="000313CB" w:rsidRPr="00D43C5E" w:rsidRDefault="000313CB" w:rsidP="000E63F0">
            <w:pPr>
              <w:jc w:val="center"/>
              <w:rPr>
                <w:rFonts w:ascii="Times New Roman" w:eastAsia="Calibri" w:hAnsi="Times New Roman" w:cs="Times New Roman"/>
                <w:b/>
                <w:sz w:val="28"/>
                <w:szCs w:val="28"/>
              </w:rPr>
            </w:pPr>
            <w:r w:rsidRPr="00D43C5E">
              <w:rPr>
                <w:rFonts w:ascii="Times New Roman" w:eastAsia="Calibri" w:hAnsi="Times New Roman" w:cs="Times New Roman"/>
                <w:b/>
                <w:sz w:val="28"/>
                <w:szCs w:val="28"/>
              </w:rPr>
              <w:t>Должность</w:t>
            </w:r>
          </w:p>
        </w:tc>
        <w:tc>
          <w:tcPr>
            <w:tcW w:w="1417" w:type="dxa"/>
          </w:tcPr>
          <w:p w:rsidR="000313CB" w:rsidRPr="00D43C5E" w:rsidRDefault="000313CB" w:rsidP="000E63F0">
            <w:pPr>
              <w:jc w:val="center"/>
              <w:rPr>
                <w:rFonts w:ascii="Times New Roman" w:eastAsia="Calibri" w:hAnsi="Times New Roman" w:cs="Times New Roman"/>
                <w:b/>
                <w:sz w:val="28"/>
                <w:szCs w:val="28"/>
              </w:rPr>
            </w:pPr>
            <w:r w:rsidRPr="00D43C5E">
              <w:rPr>
                <w:rFonts w:ascii="Times New Roman" w:eastAsia="Calibri" w:hAnsi="Times New Roman" w:cs="Times New Roman"/>
                <w:b/>
                <w:sz w:val="28"/>
                <w:szCs w:val="28"/>
              </w:rPr>
              <w:t>Категория</w:t>
            </w:r>
          </w:p>
        </w:tc>
        <w:tc>
          <w:tcPr>
            <w:tcW w:w="3119" w:type="dxa"/>
          </w:tcPr>
          <w:p w:rsidR="000313CB" w:rsidRPr="00D43C5E" w:rsidRDefault="000313CB" w:rsidP="000E63F0">
            <w:pPr>
              <w:jc w:val="center"/>
              <w:rPr>
                <w:rFonts w:ascii="Times New Roman" w:eastAsia="Calibri" w:hAnsi="Times New Roman" w:cs="Times New Roman"/>
                <w:b/>
                <w:sz w:val="28"/>
                <w:szCs w:val="28"/>
              </w:rPr>
            </w:pPr>
            <w:r w:rsidRPr="00D43C5E">
              <w:rPr>
                <w:rFonts w:ascii="Times New Roman" w:eastAsia="Calibri" w:hAnsi="Times New Roman" w:cs="Times New Roman"/>
                <w:b/>
                <w:sz w:val="28"/>
                <w:szCs w:val="28"/>
              </w:rPr>
              <w:t>Следующая аттестация</w:t>
            </w:r>
          </w:p>
        </w:tc>
      </w:tr>
      <w:tr w:rsidR="000313CB" w:rsidRPr="00D43C5E" w:rsidTr="000E63F0">
        <w:tc>
          <w:tcPr>
            <w:tcW w:w="851" w:type="dxa"/>
          </w:tcPr>
          <w:p w:rsidR="000313CB" w:rsidRPr="00D43C5E" w:rsidRDefault="000313CB" w:rsidP="000E63F0">
            <w:pPr>
              <w:jc w:val="center"/>
              <w:rPr>
                <w:rFonts w:ascii="Times New Roman" w:eastAsia="Calibri" w:hAnsi="Times New Roman" w:cs="Times New Roman"/>
                <w:sz w:val="28"/>
                <w:szCs w:val="28"/>
              </w:rPr>
            </w:pPr>
            <w:r w:rsidRPr="00D43C5E">
              <w:rPr>
                <w:rFonts w:ascii="Times New Roman" w:eastAsia="Calibri" w:hAnsi="Times New Roman" w:cs="Times New Roman"/>
                <w:sz w:val="28"/>
                <w:szCs w:val="28"/>
              </w:rPr>
              <w:t>1</w:t>
            </w:r>
          </w:p>
        </w:tc>
        <w:tc>
          <w:tcPr>
            <w:tcW w:w="2268" w:type="dxa"/>
          </w:tcPr>
          <w:p w:rsidR="000313CB" w:rsidRPr="00D43C5E" w:rsidRDefault="000313CB" w:rsidP="000E63F0">
            <w:pPr>
              <w:rPr>
                <w:rFonts w:ascii="Times New Roman" w:eastAsia="Calibri" w:hAnsi="Times New Roman" w:cs="Times New Roman"/>
                <w:sz w:val="28"/>
                <w:szCs w:val="28"/>
              </w:rPr>
            </w:pPr>
            <w:r>
              <w:rPr>
                <w:rFonts w:ascii="Times New Roman" w:eastAsia="Calibri" w:hAnsi="Times New Roman" w:cs="Times New Roman"/>
                <w:sz w:val="28"/>
                <w:szCs w:val="28"/>
              </w:rPr>
              <w:t>Гущина Е.Н.</w:t>
            </w:r>
          </w:p>
        </w:tc>
        <w:tc>
          <w:tcPr>
            <w:tcW w:w="2694" w:type="dxa"/>
          </w:tcPr>
          <w:p w:rsidR="000313CB" w:rsidRPr="00D43C5E"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муз. </w:t>
            </w:r>
            <w:proofErr w:type="spellStart"/>
            <w:r>
              <w:rPr>
                <w:rFonts w:ascii="Times New Roman" w:eastAsia="Calibri" w:hAnsi="Times New Roman" w:cs="Times New Roman"/>
                <w:sz w:val="28"/>
                <w:szCs w:val="28"/>
              </w:rPr>
              <w:t>руковод</w:t>
            </w:r>
            <w:proofErr w:type="spellEnd"/>
            <w:r>
              <w:rPr>
                <w:rFonts w:ascii="Times New Roman" w:eastAsia="Calibri" w:hAnsi="Times New Roman" w:cs="Times New Roman"/>
                <w:sz w:val="28"/>
                <w:szCs w:val="28"/>
              </w:rPr>
              <w:t>.</w:t>
            </w:r>
          </w:p>
        </w:tc>
        <w:tc>
          <w:tcPr>
            <w:tcW w:w="1417" w:type="dxa"/>
          </w:tcPr>
          <w:p w:rsidR="000313CB" w:rsidRPr="00D43C5E"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первая</w:t>
            </w:r>
          </w:p>
        </w:tc>
        <w:tc>
          <w:tcPr>
            <w:tcW w:w="3119" w:type="dxa"/>
          </w:tcPr>
          <w:p w:rsidR="000313CB" w:rsidRPr="00D43C5E"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Октябрь 2025</w:t>
            </w:r>
          </w:p>
        </w:tc>
      </w:tr>
      <w:tr w:rsidR="000313CB" w:rsidRPr="00D43C5E" w:rsidTr="000E63F0">
        <w:tc>
          <w:tcPr>
            <w:tcW w:w="851" w:type="dxa"/>
          </w:tcPr>
          <w:p w:rsidR="000313CB" w:rsidRPr="00D43C5E"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8" w:type="dxa"/>
          </w:tcPr>
          <w:p w:rsidR="000313CB" w:rsidRDefault="000313CB" w:rsidP="000E63F0">
            <w:pPr>
              <w:rPr>
                <w:rFonts w:ascii="Times New Roman" w:eastAsia="Calibri" w:hAnsi="Times New Roman" w:cs="Times New Roman"/>
                <w:sz w:val="28"/>
                <w:szCs w:val="28"/>
              </w:rPr>
            </w:pPr>
            <w:r>
              <w:rPr>
                <w:rFonts w:ascii="Times New Roman" w:eastAsia="Calibri" w:hAnsi="Times New Roman" w:cs="Times New Roman"/>
                <w:sz w:val="28"/>
                <w:szCs w:val="28"/>
              </w:rPr>
              <w:t>Амосова Т.В.</w:t>
            </w:r>
          </w:p>
        </w:tc>
        <w:tc>
          <w:tcPr>
            <w:tcW w:w="2694" w:type="dxa"/>
          </w:tcPr>
          <w:p w:rsidR="000313CB"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p>
        </w:tc>
        <w:tc>
          <w:tcPr>
            <w:tcW w:w="1417" w:type="dxa"/>
          </w:tcPr>
          <w:p w:rsidR="000313CB"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первая</w:t>
            </w:r>
          </w:p>
        </w:tc>
        <w:tc>
          <w:tcPr>
            <w:tcW w:w="3119" w:type="dxa"/>
          </w:tcPr>
          <w:p w:rsidR="000313CB" w:rsidRDefault="000313CB" w:rsidP="000E63F0">
            <w:pPr>
              <w:jc w:val="center"/>
              <w:rPr>
                <w:rFonts w:ascii="Times New Roman" w:eastAsia="Calibri" w:hAnsi="Times New Roman" w:cs="Times New Roman"/>
                <w:sz w:val="28"/>
                <w:szCs w:val="28"/>
              </w:rPr>
            </w:pPr>
            <w:r>
              <w:rPr>
                <w:rFonts w:ascii="Times New Roman" w:eastAsia="Calibri" w:hAnsi="Times New Roman" w:cs="Times New Roman"/>
                <w:sz w:val="28"/>
                <w:szCs w:val="28"/>
              </w:rPr>
              <w:t>Октябрь 2025</w:t>
            </w:r>
          </w:p>
        </w:tc>
      </w:tr>
    </w:tbl>
    <w:p w:rsidR="000313CB" w:rsidRDefault="000313CB" w:rsidP="000313CB">
      <w:pPr>
        <w:rPr>
          <w:rFonts w:ascii="Times New Roman" w:hAnsi="Times New Roman" w:cs="Times New Roman"/>
          <w:b/>
          <w:sz w:val="28"/>
          <w:szCs w:val="28"/>
        </w:rPr>
      </w:pPr>
    </w:p>
    <w:p w:rsidR="000313CB" w:rsidRPr="00D43C5E" w:rsidRDefault="000313CB" w:rsidP="000313CB">
      <w:pPr>
        <w:rPr>
          <w:rFonts w:ascii="Times New Roman" w:hAnsi="Times New Roman" w:cs="Times New Roman"/>
          <w:b/>
          <w:bCs/>
          <w:sz w:val="28"/>
          <w:szCs w:val="28"/>
          <w:u w:val="single"/>
        </w:rPr>
      </w:pPr>
      <w:r w:rsidRPr="006F5847">
        <w:rPr>
          <w:rFonts w:ascii="Times New Roman" w:hAnsi="Times New Roman" w:cs="Times New Roman"/>
          <w:b/>
          <w:sz w:val="28"/>
          <w:szCs w:val="28"/>
        </w:rPr>
        <w:t xml:space="preserve">2.3. </w:t>
      </w:r>
      <w:r w:rsidRPr="006F5847">
        <w:rPr>
          <w:rFonts w:ascii="Times New Roman" w:hAnsi="Times New Roman" w:cs="Times New Roman"/>
          <w:b/>
          <w:bCs/>
          <w:sz w:val="28"/>
          <w:szCs w:val="28"/>
          <w:u w:val="single"/>
        </w:rPr>
        <w:t>Планирование работы по самообразованию педагогов</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Помощь в самообразовании:</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 -определение творческой темы самообразования;</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 - знакомство с индивидуальным планом развития педагогов;</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 - рассмотрение отчетных мероприятий по темам самообразования;</w:t>
      </w:r>
    </w:p>
    <w:p w:rsidR="000313CB" w:rsidRPr="00D43C5E" w:rsidRDefault="000313CB" w:rsidP="000313CB">
      <w:pPr>
        <w:rPr>
          <w:rFonts w:ascii="Times New Roman" w:hAnsi="Times New Roman" w:cs="Times New Roman"/>
          <w:sz w:val="28"/>
          <w:szCs w:val="28"/>
        </w:rPr>
      </w:pPr>
      <w:r w:rsidRPr="00D43C5E">
        <w:rPr>
          <w:rFonts w:ascii="Times New Roman" w:hAnsi="Times New Roman" w:cs="Times New Roman"/>
          <w:sz w:val="28"/>
          <w:szCs w:val="28"/>
        </w:rPr>
        <w:t xml:space="preserve"> - изучение материалов работы педагогов по самообразованию;</w:t>
      </w:r>
    </w:p>
    <w:p w:rsidR="000313CB" w:rsidRPr="00D43C5E" w:rsidRDefault="000313CB" w:rsidP="000313CB">
      <w:pPr>
        <w:rPr>
          <w:rFonts w:ascii="Times New Roman" w:eastAsia="Calibri" w:hAnsi="Times New Roman" w:cs="Times New Roman"/>
          <w:b/>
          <w:bCs/>
          <w:color w:val="000000"/>
          <w:sz w:val="28"/>
          <w:szCs w:val="28"/>
          <w:u w:val="single"/>
          <w:lang w:eastAsia="en-US"/>
        </w:rPr>
      </w:pPr>
      <w:r w:rsidRPr="00D43C5E">
        <w:rPr>
          <w:rFonts w:ascii="Times New Roman" w:hAnsi="Times New Roman" w:cs="Times New Roman"/>
          <w:sz w:val="28"/>
          <w:szCs w:val="28"/>
        </w:rPr>
        <w:t xml:space="preserve"> - отчет по темам самообразования (</w:t>
      </w:r>
      <w:r>
        <w:rPr>
          <w:rFonts w:ascii="Times New Roman" w:hAnsi="Times New Roman" w:cs="Times New Roman"/>
          <w:sz w:val="28"/>
          <w:szCs w:val="28"/>
        </w:rPr>
        <w:t>в</w:t>
      </w:r>
      <w:r w:rsidRPr="00D43C5E">
        <w:rPr>
          <w:rFonts w:ascii="Times New Roman" w:hAnsi="Times New Roman" w:cs="Times New Roman"/>
          <w:sz w:val="28"/>
          <w:szCs w:val="28"/>
        </w:rPr>
        <w:t xml:space="preserve"> течении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76"/>
        <w:gridCol w:w="2165"/>
        <w:gridCol w:w="5065"/>
      </w:tblGrid>
      <w:tr w:rsidR="000313CB" w:rsidRPr="00D43C5E" w:rsidTr="000E63F0">
        <w:trPr>
          <w:trHeight w:val="302"/>
        </w:trPr>
        <w:tc>
          <w:tcPr>
            <w:tcW w:w="567" w:type="dxa"/>
            <w:tcBorders>
              <w:top w:val="doub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p>
        </w:tc>
        <w:tc>
          <w:tcPr>
            <w:tcW w:w="2376" w:type="dxa"/>
            <w:tcBorders>
              <w:top w:val="doub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b/>
                <w:sz w:val="28"/>
                <w:szCs w:val="28"/>
                <w:lang w:eastAsia="en-US"/>
              </w:rPr>
            </w:pPr>
            <w:r w:rsidRPr="00D43C5E">
              <w:rPr>
                <w:rFonts w:ascii="Times New Roman" w:hAnsi="Times New Roman" w:cs="Times New Roman"/>
                <w:b/>
                <w:sz w:val="28"/>
                <w:szCs w:val="28"/>
                <w:lang w:eastAsia="en-US"/>
              </w:rPr>
              <w:t>ФИО педагога</w:t>
            </w:r>
          </w:p>
        </w:tc>
        <w:tc>
          <w:tcPr>
            <w:tcW w:w="2165" w:type="dxa"/>
            <w:tcBorders>
              <w:top w:val="doub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b/>
                <w:sz w:val="28"/>
                <w:szCs w:val="28"/>
                <w:lang w:eastAsia="en-US"/>
              </w:rPr>
            </w:pPr>
            <w:r w:rsidRPr="00D43C5E">
              <w:rPr>
                <w:rFonts w:ascii="Times New Roman" w:hAnsi="Times New Roman" w:cs="Times New Roman"/>
                <w:b/>
                <w:sz w:val="28"/>
                <w:szCs w:val="28"/>
                <w:lang w:eastAsia="en-US"/>
              </w:rPr>
              <w:t>Должность</w:t>
            </w:r>
          </w:p>
        </w:tc>
        <w:tc>
          <w:tcPr>
            <w:tcW w:w="5065" w:type="dxa"/>
            <w:tcBorders>
              <w:top w:val="double" w:sz="4" w:space="0" w:color="auto"/>
              <w:left w:val="single" w:sz="4" w:space="0" w:color="auto"/>
              <w:bottom w:val="single" w:sz="4" w:space="0" w:color="auto"/>
              <w:right w:val="double" w:sz="4" w:space="0" w:color="auto"/>
            </w:tcBorders>
            <w:hideMark/>
          </w:tcPr>
          <w:p w:rsidR="000313CB" w:rsidRPr="00D43C5E" w:rsidRDefault="000313CB" w:rsidP="000E63F0">
            <w:pPr>
              <w:jc w:val="center"/>
              <w:rPr>
                <w:rFonts w:ascii="Times New Roman" w:hAnsi="Times New Roman" w:cs="Times New Roman"/>
                <w:b/>
                <w:sz w:val="28"/>
                <w:szCs w:val="28"/>
                <w:lang w:eastAsia="en-US"/>
              </w:rPr>
            </w:pPr>
            <w:r w:rsidRPr="00D43C5E">
              <w:rPr>
                <w:rFonts w:ascii="Times New Roman" w:hAnsi="Times New Roman" w:cs="Times New Roman"/>
                <w:b/>
                <w:sz w:val="28"/>
                <w:szCs w:val="28"/>
                <w:lang w:eastAsia="en-US"/>
              </w:rPr>
              <w:t>Тема самообразования.</w:t>
            </w:r>
          </w:p>
        </w:tc>
      </w:tr>
      <w:tr w:rsidR="000313CB" w:rsidRPr="00D43C5E" w:rsidTr="000E63F0">
        <w:trPr>
          <w:trHeight w:val="638"/>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Гущина Е.Н.</w:t>
            </w:r>
            <w:r w:rsidRPr="00D43C5E">
              <w:rPr>
                <w:rFonts w:ascii="Times New Roman" w:hAnsi="Times New Roman" w:cs="Times New Roman"/>
                <w:sz w:val="28"/>
                <w:szCs w:val="28"/>
                <w:lang w:eastAsia="en-US"/>
              </w:rPr>
              <w:t>.</w:t>
            </w:r>
          </w:p>
        </w:tc>
        <w:tc>
          <w:tcPr>
            <w:tcW w:w="2165" w:type="dxa"/>
            <w:tcBorders>
              <w:top w:val="single" w:sz="4" w:space="0" w:color="auto"/>
              <w:left w:val="single" w:sz="4" w:space="0" w:color="auto"/>
              <w:bottom w:val="single" w:sz="4" w:space="0" w:color="auto"/>
              <w:right w:val="sing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Музыкальный руководитель</w:t>
            </w: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rPr>
            </w:pPr>
            <w:r w:rsidRPr="00D43C5E">
              <w:rPr>
                <w:rFonts w:ascii="Times New Roman" w:hAnsi="Times New Roman" w:cs="Times New Roman"/>
                <w:sz w:val="28"/>
                <w:szCs w:val="28"/>
              </w:rPr>
              <w:t>«</w:t>
            </w:r>
            <w:r w:rsidR="008B4EDF">
              <w:rPr>
                <w:rFonts w:ascii="Times New Roman" w:hAnsi="Times New Roman" w:cs="Times New Roman"/>
                <w:sz w:val="28"/>
                <w:szCs w:val="28"/>
              </w:rPr>
              <w:t>Патриотическое воспитание детей средствами музыки» 2025-2027</w:t>
            </w:r>
          </w:p>
          <w:p w:rsidR="000313CB" w:rsidRPr="00D43C5E" w:rsidRDefault="000313CB" w:rsidP="000E63F0">
            <w:pPr>
              <w:rPr>
                <w:rFonts w:ascii="Times New Roman" w:hAnsi="Times New Roman" w:cs="Times New Roman"/>
                <w:sz w:val="28"/>
                <w:szCs w:val="28"/>
                <w:lang w:eastAsia="en-US"/>
              </w:rPr>
            </w:pPr>
          </w:p>
        </w:tc>
      </w:tr>
      <w:tr w:rsidR="000313CB" w:rsidRPr="00D43C5E" w:rsidTr="000E63F0">
        <w:trPr>
          <w:trHeight w:val="900"/>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Тарасова Ю.Р.</w:t>
            </w:r>
          </w:p>
        </w:tc>
        <w:tc>
          <w:tcPr>
            <w:tcW w:w="216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Руководитель по физической культуре</w:t>
            </w:r>
          </w:p>
          <w:p w:rsidR="000313CB" w:rsidRPr="00D43C5E" w:rsidRDefault="000313CB" w:rsidP="000E63F0">
            <w:pPr>
              <w:rPr>
                <w:rFonts w:ascii="Times New Roman" w:hAnsi="Times New Roman" w:cs="Times New Roman"/>
                <w:sz w:val="28"/>
                <w:szCs w:val="28"/>
                <w:lang w:eastAsia="en-US"/>
              </w:rPr>
            </w:pP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«Использование здоровье</w:t>
            </w:r>
            <w:r w:rsidR="008B4EDF">
              <w:rPr>
                <w:rFonts w:ascii="Times New Roman" w:hAnsi="Times New Roman" w:cs="Times New Roman"/>
                <w:sz w:val="28"/>
                <w:szCs w:val="28"/>
                <w:lang w:eastAsia="en-US"/>
              </w:rPr>
              <w:t>-</w:t>
            </w:r>
            <w:r w:rsidRPr="00D43C5E">
              <w:rPr>
                <w:rFonts w:ascii="Times New Roman" w:hAnsi="Times New Roman" w:cs="Times New Roman"/>
                <w:sz w:val="28"/>
                <w:szCs w:val="28"/>
                <w:lang w:eastAsia="en-US"/>
              </w:rPr>
              <w:t>сберегающих технологий на занятиях физической культурой в ДОУ»2023-2026г</w:t>
            </w:r>
          </w:p>
          <w:p w:rsidR="000313CB" w:rsidRPr="00D43C5E" w:rsidRDefault="000313CB" w:rsidP="000E63F0">
            <w:pPr>
              <w:rPr>
                <w:rFonts w:ascii="Times New Roman" w:hAnsi="Times New Roman" w:cs="Times New Roman"/>
                <w:sz w:val="28"/>
                <w:szCs w:val="28"/>
                <w:lang w:eastAsia="en-US"/>
              </w:rPr>
            </w:pPr>
          </w:p>
        </w:tc>
      </w:tr>
      <w:tr w:rsidR="000313CB" w:rsidRPr="00D43C5E" w:rsidTr="000E63F0">
        <w:trPr>
          <w:trHeight w:val="735"/>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8F7455" w:rsidP="000E63F0">
            <w:pP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Подлубная</w:t>
            </w:r>
            <w:proofErr w:type="spellEnd"/>
            <w:r>
              <w:rPr>
                <w:rFonts w:ascii="Times New Roman" w:hAnsi="Times New Roman" w:cs="Times New Roman"/>
                <w:sz w:val="28"/>
                <w:szCs w:val="28"/>
                <w:lang w:eastAsia="en-US"/>
              </w:rPr>
              <w:t xml:space="preserve"> Е.</w:t>
            </w:r>
            <w:r w:rsidR="000313CB">
              <w:rPr>
                <w:rFonts w:ascii="Times New Roman" w:hAnsi="Times New Roman" w:cs="Times New Roman"/>
                <w:sz w:val="28"/>
                <w:szCs w:val="28"/>
                <w:lang w:eastAsia="en-US"/>
              </w:rPr>
              <w:t>В.</w:t>
            </w:r>
          </w:p>
        </w:tc>
        <w:tc>
          <w:tcPr>
            <w:tcW w:w="2165" w:type="dxa"/>
            <w:tcBorders>
              <w:top w:val="single" w:sz="4" w:space="0" w:color="auto"/>
              <w:left w:val="single" w:sz="4" w:space="0" w:color="auto"/>
              <w:bottom w:val="single" w:sz="4" w:space="0" w:color="auto"/>
              <w:right w:val="sing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8B4EDF"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«Адаптация детей раннего дошкольного возраста в ДОУ» 2024-2025</w:t>
            </w:r>
            <w:r w:rsidR="000313CB" w:rsidRPr="00D43C5E">
              <w:rPr>
                <w:rFonts w:ascii="Times New Roman" w:hAnsi="Times New Roman" w:cs="Times New Roman"/>
                <w:sz w:val="28"/>
                <w:szCs w:val="28"/>
                <w:lang w:eastAsia="en-US"/>
              </w:rPr>
              <w:t>г</w:t>
            </w:r>
          </w:p>
        </w:tc>
      </w:tr>
      <w:tr w:rsidR="000313CB" w:rsidRPr="00D43C5E" w:rsidTr="000E63F0">
        <w:trPr>
          <w:trHeight w:val="437"/>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4</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Амосова Т.В.</w:t>
            </w:r>
          </w:p>
        </w:tc>
        <w:tc>
          <w:tcPr>
            <w:tcW w:w="2165" w:type="dxa"/>
            <w:tcBorders>
              <w:top w:val="single" w:sz="4" w:space="0" w:color="auto"/>
              <w:left w:val="single" w:sz="4" w:space="0" w:color="auto"/>
              <w:bottom w:val="single" w:sz="4" w:space="0" w:color="auto"/>
              <w:right w:val="sing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w:t>
            </w:r>
            <w:r w:rsidR="008B4EDF">
              <w:rPr>
                <w:rFonts w:ascii="Times New Roman" w:hAnsi="Times New Roman" w:cs="Times New Roman"/>
                <w:sz w:val="28"/>
                <w:szCs w:val="28"/>
                <w:lang w:eastAsia="en-US"/>
              </w:rPr>
              <w:t>Приобщение к устному народному творчеству» 2024-2025</w:t>
            </w:r>
            <w:r w:rsidRPr="00D43C5E">
              <w:rPr>
                <w:rFonts w:ascii="Times New Roman" w:hAnsi="Times New Roman" w:cs="Times New Roman"/>
                <w:sz w:val="28"/>
                <w:szCs w:val="28"/>
                <w:lang w:eastAsia="en-US"/>
              </w:rPr>
              <w:t>г</w:t>
            </w:r>
          </w:p>
        </w:tc>
      </w:tr>
      <w:tr w:rsidR="000313CB" w:rsidRPr="00D43C5E" w:rsidTr="000E63F0">
        <w:trPr>
          <w:trHeight w:val="645"/>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Миронцева</w:t>
            </w:r>
            <w:proofErr w:type="spellEnd"/>
            <w:r>
              <w:rPr>
                <w:rFonts w:ascii="Times New Roman" w:hAnsi="Times New Roman" w:cs="Times New Roman"/>
                <w:sz w:val="28"/>
                <w:szCs w:val="28"/>
                <w:lang w:eastAsia="en-US"/>
              </w:rPr>
              <w:t xml:space="preserve"> А.В.</w:t>
            </w:r>
          </w:p>
        </w:tc>
        <w:tc>
          <w:tcPr>
            <w:tcW w:w="216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p w:rsidR="000313CB" w:rsidRPr="00D43C5E" w:rsidRDefault="000313CB" w:rsidP="000E63F0">
            <w:pPr>
              <w:rPr>
                <w:rFonts w:ascii="Times New Roman" w:hAnsi="Times New Roman" w:cs="Times New Roman"/>
                <w:sz w:val="28"/>
                <w:szCs w:val="28"/>
                <w:lang w:eastAsia="en-US"/>
              </w:rPr>
            </w:pP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w:t>
            </w:r>
            <w:r w:rsidR="008B4EDF">
              <w:rPr>
                <w:rFonts w:ascii="Times New Roman" w:hAnsi="Times New Roman" w:cs="Times New Roman"/>
                <w:sz w:val="28"/>
                <w:szCs w:val="28"/>
                <w:lang w:eastAsia="en-US"/>
              </w:rPr>
              <w:t>Экспериментирование  как средство развития познавательной деятельности</w:t>
            </w:r>
            <w:r w:rsidRPr="00D43C5E">
              <w:rPr>
                <w:rFonts w:ascii="Times New Roman" w:hAnsi="Times New Roman" w:cs="Times New Roman"/>
                <w:sz w:val="28"/>
                <w:szCs w:val="28"/>
                <w:lang w:eastAsia="en-US"/>
              </w:rPr>
              <w:t>»</w:t>
            </w:r>
            <w:r w:rsidR="008B4EDF">
              <w:rPr>
                <w:rFonts w:ascii="Times New Roman" w:hAnsi="Times New Roman" w:cs="Times New Roman"/>
                <w:sz w:val="28"/>
                <w:szCs w:val="28"/>
                <w:lang w:eastAsia="en-US"/>
              </w:rPr>
              <w:t xml:space="preserve"> 2024</w:t>
            </w:r>
            <w:r w:rsidRPr="00D43C5E">
              <w:rPr>
                <w:rFonts w:ascii="Times New Roman" w:hAnsi="Times New Roman" w:cs="Times New Roman"/>
                <w:sz w:val="28"/>
                <w:szCs w:val="28"/>
                <w:lang w:eastAsia="en-US"/>
              </w:rPr>
              <w:t>-202</w:t>
            </w:r>
            <w:r w:rsidR="008B4EDF">
              <w:rPr>
                <w:rFonts w:ascii="Times New Roman" w:hAnsi="Times New Roman" w:cs="Times New Roman"/>
                <w:sz w:val="28"/>
                <w:szCs w:val="28"/>
                <w:lang w:eastAsia="en-US"/>
              </w:rPr>
              <w:t>5</w:t>
            </w:r>
            <w:r w:rsidRPr="00D43C5E">
              <w:rPr>
                <w:rFonts w:ascii="Times New Roman" w:hAnsi="Times New Roman" w:cs="Times New Roman"/>
                <w:sz w:val="28"/>
                <w:szCs w:val="28"/>
                <w:lang w:eastAsia="en-US"/>
              </w:rPr>
              <w:t>г</w:t>
            </w:r>
          </w:p>
        </w:tc>
      </w:tr>
      <w:tr w:rsidR="000313CB" w:rsidRPr="00D43C5E" w:rsidTr="000E63F0">
        <w:trPr>
          <w:trHeight w:val="555"/>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Колдина Н.О</w:t>
            </w:r>
            <w:r w:rsidRPr="00D43C5E">
              <w:rPr>
                <w:rFonts w:ascii="Times New Roman" w:hAnsi="Times New Roman" w:cs="Times New Roman"/>
                <w:sz w:val="28"/>
                <w:szCs w:val="28"/>
                <w:lang w:eastAsia="en-US"/>
              </w:rPr>
              <w:t>.</w:t>
            </w:r>
          </w:p>
        </w:tc>
        <w:tc>
          <w:tcPr>
            <w:tcW w:w="216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p w:rsidR="000313CB" w:rsidRPr="00D43C5E" w:rsidRDefault="000313CB" w:rsidP="000E63F0">
            <w:pPr>
              <w:rPr>
                <w:rFonts w:ascii="Times New Roman" w:hAnsi="Times New Roman" w:cs="Times New Roman"/>
                <w:sz w:val="28"/>
                <w:szCs w:val="28"/>
                <w:lang w:eastAsia="en-US"/>
              </w:rPr>
            </w:pP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E52AC7"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«Детское речевое творчество на основе сказочного сюжета» 2024-2025</w:t>
            </w:r>
            <w:r w:rsidR="000313CB" w:rsidRPr="00D43C5E">
              <w:rPr>
                <w:rFonts w:ascii="Times New Roman" w:hAnsi="Times New Roman" w:cs="Times New Roman"/>
                <w:sz w:val="28"/>
                <w:szCs w:val="28"/>
                <w:lang w:eastAsia="en-US"/>
              </w:rPr>
              <w:t>г</w:t>
            </w:r>
          </w:p>
        </w:tc>
      </w:tr>
      <w:tr w:rsidR="000313CB" w:rsidRPr="00D43C5E" w:rsidTr="000E63F0">
        <w:trPr>
          <w:trHeight w:val="435"/>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Федулова В.А.</w:t>
            </w:r>
          </w:p>
        </w:tc>
        <w:tc>
          <w:tcPr>
            <w:tcW w:w="216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p w:rsidR="000313CB" w:rsidRPr="00D43C5E" w:rsidRDefault="000313CB" w:rsidP="000E63F0">
            <w:pPr>
              <w:rPr>
                <w:rFonts w:ascii="Times New Roman" w:hAnsi="Times New Roman" w:cs="Times New Roman"/>
                <w:sz w:val="28"/>
                <w:szCs w:val="28"/>
                <w:lang w:eastAsia="en-US"/>
              </w:rPr>
            </w:pP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w:t>
            </w:r>
            <w:r w:rsidR="00E52AC7">
              <w:rPr>
                <w:rFonts w:ascii="Times New Roman" w:hAnsi="Times New Roman" w:cs="Times New Roman"/>
                <w:sz w:val="28"/>
                <w:szCs w:val="28"/>
                <w:lang w:eastAsia="en-US"/>
              </w:rPr>
              <w:t>Познавательно-исследовательская деятельность детей подготовительной к школе группы» 2024-2025</w:t>
            </w:r>
            <w:r w:rsidRPr="00D43C5E">
              <w:rPr>
                <w:rFonts w:ascii="Times New Roman" w:hAnsi="Times New Roman" w:cs="Times New Roman"/>
                <w:sz w:val="28"/>
                <w:szCs w:val="28"/>
                <w:lang w:eastAsia="en-US"/>
              </w:rPr>
              <w:t>г</w:t>
            </w:r>
          </w:p>
        </w:tc>
      </w:tr>
      <w:tr w:rsidR="000313CB" w:rsidRPr="00D43C5E" w:rsidTr="000E63F0">
        <w:trPr>
          <w:trHeight w:val="510"/>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Пурлиева</w:t>
            </w:r>
            <w:proofErr w:type="spellEnd"/>
            <w:r>
              <w:rPr>
                <w:rFonts w:ascii="Times New Roman" w:hAnsi="Times New Roman" w:cs="Times New Roman"/>
                <w:sz w:val="28"/>
                <w:szCs w:val="28"/>
                <w:lang w:eastAsia="en-US"/>
              </w:rPr>
              <w:t xml:space="preserve"> Т.В.</w:t>
            </w:r>
          </w:p>
        </w:tc>
        <w:tc>
          <w:tcPr>
            <w:tcW w:w="2165" w:type="dxa"/>
            <w:tcBorders>
              <w:top w:val="single" w:sz="4" w:space="0" w:color="auto"/>
              <w:left w:val="single" w:sz="4" w:space="0" w:color="auto"/>
              <w:bottom w:val="single" w:sz="4" w:space="0" w:color="auto"/>
              <w:right w:val="sing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w:t>
            </w:r>
            <w:r w:rsidR="00E52AC7">
              <w:rPr>
                <w:rFonts w:ascii="Times New Roman" w:hAnsi="Times New Roman" w:cs="Times New Roman"/>
                <w:sz w:val="28"/>
                <w:szCs w:val="28"/>
                <w:lang w:eastAsia="en-US"/>
              </w:rPr>
              <w:t>Речевое развитие детей раннего возраста посредством фольклора» 2024-2025</w:t>
            </w:r>
            <w:r w:rsidRPr="00D43C5E">
              <w:rPr>
                <w:rFonts w:ascii="Times New Roman" w:hAnsi="Times New Roman" w:cs="Times New Roman"/>
                <w:sz w:val="28"/>
                <w:szCs w:val="28"/>
                <w:lang w:eastAsia="en-US"/>
              </w:rPr>
              <w:t>г</w:t>
            </w:r>
          </w:p>
        </w:tc>
      </w:tr>
      <w:tr w:rsidR="000313CB" w:rsidRPr="00D43C5E" w:rsidTr="000E63F0">
        <w:trPr>
          <w:trHeight w:val="510"/>
        </w:trPr>
        <w:tc>
          <w:tcPr>
            <w:tcW w:w="567" w:type="dxa"/>
            <w:tcBorders>
              <w:top w:val="single" w:sz="4" w:space="0" w:color="auto"/>
              <w:left w:val="single" w:sz="4" w:space="0" w:color="auto"/>
              <w:bottom w:val="single" w:sz="4" w:space="0" w:color="auto"/>
              <w:right w:val="single" w:sz="4" w:space="0" w:color="auto"/>
            </w:tcBorders>
            <w:hideMark/>
          </w:tcPr>
          <w:p w:rsidR="000313CB" w:rsidRPr="00D43C5E" w:rsidRDefault="00B6317C"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Кобелькова</w:t>
            </w:r>
            <w:proofErr w:type="spellEnd"/>
            <w:r>
              <w:rPr>
                <w:rFonts w:ascii="Times New Roman" w:hAnsi="Times New Roman" w:cs="Times New Roman"/>
                <w:sz w:val="28"/>
                <w:szCs w:val="28"/>
                <w:lang w:eastAsia="en-US"/>
              </w:rPr>
              <w:t xml:space="preserve"> С.А.</w:t>
            </w:r>
          </w:p>
        </w:tc>
        <w:tc>
          <w:tcPr>
            <w:tcW w:w="216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p w:rsidR="000313CB" w:rsidRPr="00D43C5E" w:rsidRDefault="000313CB" w:rsidP="000E63F0">
            <w:pPr>
              <w:rPr>
                <w:rFonts w:ascii="Times New Roman" w:hAnsi="Times New Roman" w:cs="Times New Roman"/>
                <w:sz w:val="28"/>
                <w:szCs w:val="28"/>
                <w:lang w:eastAsia="en-US"/>
              </w:rPr>
            </w:pPr>
          </w:p>
        </w:tc>
        <w:tc>
          <w:tcPr>
            <w:tcW w:w="5065" w:type="dxa"/>
            <w:tcBorders>
              <w:top w:val="single" w:sz="4" w:space="0" w:color="auto"/>
              <w:left w:val="single" w:sz="4" w:space="0" w:color="auto"/>
              <w:bottom w:val="single" w:sz="4" w:space="0" w:color="auto"/>
              <w:right w:val="double" w:sz="4" w:space="0" w:color="auto"/>
            </w:tcBorders>
            <w:hideMark/>
          </w:tcPr>
          <w:p w:rsidR="000313CB" w:rsidRPr="00D43C5E" w:rsidRDefault="000313CB" w:rsidP="000E63F0">
            <w:pPr>
              <w:rPr>
                <w:rFonts w:ascii="Times New Roman" w:hAnsi="Times New Roman" w:cs="Times New Roman"/>
                <w:sz w:val="28"/>
                <w:szCs w:val="28"/>
                <w:lang w:eastAsia="en-US"/>
              </w:rPr>
            </w:pPr>
            <w:r w:rsidRPr="00AF4AE4">
              <w:rPr>
                <w:rFonts w:ascii="Times New Roman" w:hAnsi="Times New Roman" w:cs="Times New Roman"/>
                <w:color w:val="000000"/>
                <w:sz w:val="28"/>
                <w:szCs w:val="18"/>
              </w:rPr>
              <w:t>«</w:t>
            </w:r>
            <w:r w:rsidR="008D64C8">
              <w:rPr>
                <w:rFonts w:ascii="Times New Roman" w:hAnsi="Times New Roman" w:cs="Times New Roman"/>
                <w:sz w:val="28"/>
                <w:szCs w:val="28"/>
                <w:lang w:eastAsia="en-US"/>
              </w:rPr>
              <w:t>Развитие мелкой моторики у детей младшего дошкольного возраста 2-3 лет» 2024-2025г.</w:t>
            </w:r>
          </w:p>
        </w:tc>
      </w:tr>
      <w:tr w:rsidR="000313CB" w:rsidRPr="00D43C5E" w:rsidTr="000E63F0">
        <w:trPr>
          <w:trHeight w:val="510"/>
        </w:trPr>
        <w:tc>
          <w:tcPr>
            <w:tcW w:w="567"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1</w:t>
            </w:r>
            <w:r w:rsidR="00B6317C">
              <w:rPr>
                <w:rFonts w:ascii="Times New Roman" w:hAnsi="Times New Roman" w:cs="Times New Roman"/>
                <w:sz w:val="28"/>
                <w:szCs w:val="28"/>
                <w:lang w:eastAsia="en-US"/>
              </w:rPr>
              <w:t>0</w:t>
            </w:r>
          </w:p>
        </w:tc>
        <w:tc>
          <w:tcPr>
            <w:tcW w:w="2376"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Блохина Е.В.</w:t>
            </w:r>
          </w:p>
        </w:tc>
        <w:tc>
          <w:tcPr>
            <w:tcW w:w="216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rPr>
                <w:rFonts w:ascii="Times New Roman" w:hAnsi="Times New Roman" w:cs="Times New Roman"/>
                <w:sz w:val="28"/>
                <w:szCs w:val="28"/>
                <w:lang w:eastAsia="en-US"/>
              </w:rPr>
            </w:pPr>
            <w:r w:rsidRPr="00D43C5E">
              <w:rPr>
                <w:rFonts w:ascii="Times New Roman" w:hAnsi="Times New Roman" w:cs="Times New Roman"/>
                <w:sz w:val="28"/>
                <w:szCs w:val="28"/>
                <w:lang w:eastAsia="en-US"/>
              </w:rPr>
              <w:t>Воспитатель</w:t>
            </w:r>
          </w:p>
        </w:tc>
        <w:tc>
          <w:tcPr>
            <w:tcW w:w="5065" w:type="dxa"/>
            <w:tcBorders>
              <w:top w:val="single" w:sz="4" w:space="0" w:color="auto"/>
              <w:left w:val="single" w:sz="4" w:space="0" w:color="auto"/>
              <w:bottom w:val="single" w:sz="4" w:space="0" w:color="auto"/>
              <w:right w:val="double" w:sz="4" w:space="0" w:color="auto"/>
            </w:tcBorders>
          </w:tcPr>
          <w:p w:rsidR="000313CB" w:rsidRPr="00D43C5E" w:rsidRDefault="00E52AC7" w:rsidP="000E63F0">
            <w:pPr>
              <w:rPr>
                <w:rFonts w:ascii="Times New Roman" w:hAnsi="Times New Roman" w:cs="Times New Roman"/>
                <w:sz w:val="28"/>
                <w:szCs w:val="28"/>
                <w:lang w:eastAsia="en-US"/>
              </w:rPr>
            </w:pPr>
            <w:r>
              <w:rPr>
                <w:rFonts w:ascii="Times New Roman" w:hAnsi="Times New Roman" w:cs="Times New Roman"/>
                <w:sz w:val="28"/>
                <w:szCs w:val="28"/>
                <w:lang w:eastAsia="en-US"/>
              </w:rPr>
              <w:t>«Использование разнообразных техник нетрадиционного рисования в работе с детьми 2-3 лет</w:t>
            </w:r>
            <w:r w:rsidR="000313CB" w:rsidRPr="00D43C5E">
              <w:rPr>
                <w:rFonts w:ascii="Times New Roman" w:hAnsi="Times New Roman" w:cs="Times New Roman"/>
                <w:sz w:val="28"/>
                <w:szCs w:val="28"/>
                <w:lang w:eastAsia="en-US"/>
              </w:rPr>
              <w:t>» 202</w:t>
            </w:r>
            <w:r>
              <w:rPr>
                <w:rFonts w:ascii="Times New Roman" w:hAnsi="Times New Roman" w:cs="Times New Roman"/>
                <w:sz w:val="28"/>
                <w:szCs w:val="28"/>
                <w:lang w:eastAsia="en-US"/>
              </w:rPr>
              <w:t>4</w:t>
            </w:r>
            <w:r w:rsidR="000313CB" w:rsidRPr="00D43C5E">
              <w:rPr>
                <w:rFonts w:ascii="Times New Roman" w:hAnsi="Times New Roman" w:cs="Times New Roman"/>
                <w:sz w:val="28"/>
                <w:szCs w:val="28"/>
                <w:lang w:eastAsia="en-US"/>
              </w:rPr>
              <w:t>-202</w:t>
            </w:r>
            <w:r>
              <w:rPr>
                <w:rFonts w:ascii="Times New Roman" w:hAnsi="Times New Roman" w:cs="Times New Roman"/>
                <w:sz w:val="28"/>
                <w:szCs w:val="28"/>
                <w:lang w:eastAsia="en-US"/>
              </w:rPr>
              <w:t>5</w:t>
            </w:r>
            <w:r w:rsidR="000313CB" w:rsidRPr="00D43C5E">
              <w:rPr>
                <w:rFonts w:ascii="Times New Roman" w:hAnsi="Times New Roman" w:cs="Times New Roman"/>
                <w:sz w:val="28"/>
                <w:szCs w:val="28"/>
                <w:lang w:eastAsia="en-US"/>
              </w:rPr>
              <w:t>г.</w:t>
            </w:r>
          </w:p>
        </w:tc>
      </w:tr>
    </w:tbl>
    <w:p w:rsidR="000313CB" w:rsidRPr="00D43C5E" w:rsidRDefault="000313CB" w:rsidP="000313CB">
      <w:pPr>
        <w:rPr>
          <w:rFonts w:ascii="Times New Roman" w:eastAsia="Calibri" w:hAnsi="Times New Roman" w:cs="Times New Roman"/>
          <w:b/>
          <w:color w:val="000000"/>
          <w:sz w:val="28"/>
          <w:szCs w:val="28"/>
          <w:lang w:eastAsia="en-US"/>
        </w:rPr>
      </w:pPr>
    </w:p>
    <w:p w:rsidR="000313CB" w:rsidRPr="00D43C5E" w:rsidRDefault="000313CB" w:rsidP="000313CB">
      <w:pPr>
        <w:spacing w:line="259" w:lineRule="auto"/>
        <w:jc w:val="both"/>
        <w:rPr>
          <w:rFonts w:ascii="Times New Roman" w:eastAsia="Calibri" w:hAnsi="Times New Roman" w:cs="Times New Roman"/>
          <w:b/>
          <w:bCs/>
          <w:kern w:val="2"/>
          <w:sz w:val="28"/>
          <w:szCs w:val="28"/>
          <w:u w:val="single"/>
          <w:lang w:eastAsia="en-US"/>
        </w:rPr>
      </w:pPr>
      <w:r w:rsidRPr="00D43C5E">
        <w:rPr>
          <w:rFonts w:ascii="Times New Roman" w:eastAsiaTheme="minorHAnsi" w:hAnsi="Times New Roman" w:cs="Times New Roman"/>
          <w:b/>
          <w:sz w:val="28"/>
          <w:szCs w:val="28"/>
          <w:lang w:eastAsia="en-US"/>
        </w:rPr>
        <w:t xml:space="preserve">2.4. </w:t>
      </w:r>
      <w:r w:rsidRPr="006F5847">
        <w:rPr>
          <w:rFonts w:ascii="Times New Roman" w:eastAsiaTheme="minorHAnsi" w:hAnsi="Times New Roman" w:cs="Times New Roman"/>
          <w:b/>
          <w:bCs/>
          <w:sz w:val="28"/>
          <w:szCs w:val="28"/>
          <w:u w:val="single"/>
          <w:lang w:eastAsia="en-US"/>
        </w:rPr>
        <w:t xml:space="preserve">Семинары, семинары-практикумы, мастер-классы, </w:t>
      </w:r>
      <w:proofErr w:type="spellStart"/>
      <w:r w:rsidRPr="006F5847">
        <w:rPr>
          <w:rFonts w:ascii="Times New Roman" w:eastAsiaTheme="minorHAnsi" w:hAnsi="Times New Roman" w:cs="Times New Roman"/>
          <w:b/>
          <w:bCs/>
          <w:sz w:val="28"/>
          <w:szCs w:val="28"/>
          <w:u w:val="single"/>
          <w:lang w:eastAsia="en-US"/>
        </w:rPr>
        <w:t>тренинги</w:t>
      </w:r>
      <w:r w:rsidRPr="006F5847">
        <w:rPr>
          <w:rFonts w:ascii="Times New Roman" w:eastAsia="Calibri" w:hAnsi="Times New Roman" w:cs="Times New Roman"/>
          <w:b/>
          <w:bCs/>
          <w:kern w:val="2"/>
          <w:sz w:val="28"/>
          <w:szCs w:val="28"/>
          <w:u w:val="single"/>
          <w:lang w:eastAsia="en-US"/>
        </w:rPr>
        <w:t>для</w:t>
      </w:r>
      <w:proofErr w:type="spellEnd"/>
      <w:r w:rsidRPr="006F5847">
        <w:rPr>
          <w:rFonts w:ascii="Times New Roman" w:eastAsia="Calibri" w:hAnsi="Times New Roman" w:cs="Times New Roman"/>
          <w:b/>
          <w:bCs/>
          <w:kern w:val="2"/>
          <w:sz w:val="28"/>
          <w:szCs w:val="28"/>
          <w:u w:val="single"/>
          <w:lang w:eastAsia="en-US"/>
        </w:rPr>
        <w:t xml:space="preserve"> педагогических работников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320"/>
        <w:gridCol w:w="1701"/>
        <w:gridCol w:w="3052"/>
      </w:tblGrid>
      <w:tr w:rsidR="000313CB" w:rsidRPr="00D43C5E" w:rsidTr="000E63F0">
        <w:tc>
          <w:tcPr>
            <w:tcW w:w="5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rPr>
                <w:rFonts w:ascii="Times New Roman" w:hAnsi="Times New Roman" w:cs="Times New Roman"/>
                <w:b/>
                <w:bCs/>
                <w:sz w:val="28"/>
                <w:szCs w:val="28"/>
              </w:rPr>
            </w:pPr>
            <w:r w:rsidRPr="00D43C5E">
              <w:rPr>
                <w:rFonts w:ascii="Times New Roman" w:hAnsi="Times New Roman" w:cs="Times New Roman"/>
                <w:b/>
                <w:bCs/>
                <w:sz w:val="28"/>
                <w:szCs w:val="28"/>
              </w:rPr>
              <w:t>Тема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rPr>
                <w:rFonts w:ascii="Times New Roman" w:hAnsi="Times New Roman" w:cs="Times New Roman"/>
                <w:b/>
                <w:bCs/>
                <w:sz w:val="28"/>
                <w:szCs w:val="28"/>
              </w:rPr>
            </w:pPr>
            <w:r w:rsidRPr="00D43C5E">
              <w:rPr>
                <w:rFonts w:ascii="Times New Roman" w:hAnsi="Times New Roman" w:cs="Times New Roman"/>
                <w:b/>
                <w:bCs/>
                <w:sz w:val="28"/>
                <w:szCs w:val="28"/>
              </w:rPr>
              <w:t>Срок</w:t>
            </w:r>
          </w:p>
        </w:tc>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rPr>
                <w:rFonts w:ascii="Times New Roman" w:hAnsi="Times New Roman" w:cs="Times New Roman"/>
                <w:b/>
                <w:bCs/>
                <w:sz w:val="28"/>
                <w:szCs w:val="28"/>
              </w:rPr>
            </w:pPr>
            <w:r w:rsidRPr="00D43C5E">
              <w:rPr>
                <w:rFonts w:ascii="Times New Roman" w:hAnsi="Times New Roman" w:cs="Times New Roman"/>
                <w:b/>
                <w:bCs/>
                <w:sz w:val="28"/>
                <w:szCs w:val="28"/>
              </w:rPr>
              <w:t>Ответственный</w:t>
            </w:r>
          </w:p>
        </w:tc>
      </w:tr>
      <w:tr w:rsidR="000313CB" w:rsidRPr="00D43C5E" w:rsidTr="000E63F0">
        <w:tc>
          <w:tcPr>
            <w:tcW w:w="5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F5847" w:rsidRPr="006F5847" w:rsidRDefault="006F5847" w:rsidP="006F5847">
            <w:pPr>
              <w:shd w:val="clear" w:color="auto" w:fill="FFFFFF"/>
              <w:spacing w:after="0" w:line="240" w:lineRule="auto"/>
              <w:rPr>
                <w:rFonts w:ascii="Times New Roman" w:eastAsia="Times New Roman" w:hAnsi="Times New Roman" w:cs="Times New Roman"/>
                <w:color w:val="1A1A1A"/>
                <w:sz w:val="28"/>
                <w:szCs w:val="28"/>
              </w:rPr>
            </w:pPr>
            <w:r w:rsidRPr="006F5847">
              <w:rPr>
                <w:rFonts w:ascii="Times New Roman" w:eastAsia="Times New Roman" w:hAnsi="Times New Roman" w:cs="Times New Roman"/>
                <w:color w:val="1A1A1A"/>
                <w:sz w:val="28"/>
                <w:szCs w:val="28"/>
              </w:rPr>
              <w:t>Семинар для воспитателей групп раннего возраста «Физическое развитие</w:t>
            </w:r>
          </w:p>
          <w:p w:rsidR="006F5847" w:rsidRPr="006F5847" w:rsidRDefault="006F5847" w:rsidP="006F5847">
            <w:pPr>
              <w:shd w:val="clear" w:color="auto" w:fill="FFFFFF"/>
              <w:spacing w:after="0" w:line="240" w:lineRule="auto"/>
              <w:rPr>
                <w:rFonts w:ascii="Times New Roman" w:eastAsia="Times New Roman" w:hAnsi="Times New Roman" w:cs="Times New Roman"/>
                <w:color w:val="1A1A1A"/>
                <w:sz w:val="28"/>
                <w:szCs w:val="28"/>
              </w:rPr>
            </w:pPr>
            <w:r w:rsidRPr="006F5847">
              <w:rPr>
                <w:rFonts w:ascii="Times New Roman" w:eastAsia="Times New Roman" w:hAnsi="Times New Roman" w:cs="Times New Roman"/>
                <w:color w:val="1A1A1A"/>
                <w:sz w:val="28"/>
                <w:szCs w:val="28"/>
              </w:rPr>
              <w:t>детей дошкольного возраста по ФОП ДО»</w:t>
            </w:r>
          </w:p>
          <w:p w:rsidR="000313CB" w:rsidRPr="00D43C5E" w:rsidRDefault="000313CB" w:rsidP="000E63F0">
            <w:pPr>
              <w:rPr>
                <w:rFonts w:ascii="Times New Roman" w:hAnsi="Times New Roman" w:cs="Times New Roman"/>
                <w:sz w:val="28"/>
                <w:szCs w:val="28"/>
              </w:rPr>
            </w:pP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rPr>
                <w:rFonts w:ascii="Times New Roman" w:hAnsi="Times New Roman" w:cs="Times New Roman"/>
                <w:sz w:val="28"/>
                <w:szCs w:val="28"/>
              </w:rPr>
            </w:pPr>
            <w:r w:rsidRPr="00D43C5E">
              <w:rPr>
                <w:rFonts w:ascii="Times New Roman" w:hAnsi="Times New Roman" w:cs="Times New Roman"/>
                <w:sz w:val="28"/>
                <w:szCs w:val="28"/>
              </w:rPr>
              <w:t>Октябрь </w:t>
            </w:r>
          </w:p>
        </w:tc>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Default="006F5847" w:rsidP="000E63F0">
            <w:pP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Старший воспитатель</w:t>
            </w:r>
          </w:p>
          <w:p w:rsidR="006F5847" w:rsidRPr="006F5847" w:rsidRDefault="006F5847" w:rsidP="000E63F0">
            <w:pP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Инструктор по физкультуре</w:t>
            </w:r>
          </w:p>
        </w:tc>
      </w:tr>
      <w:tr w:rsidR="000313CB" w:rsidRPr="00D43C5E" w:rsidTr="000E63F0">
        <w:tc>
          <w:tcPr>
            <w:tcW w:w="5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F5847" w:rsidRPr="006F5847" w:rsidRDefault="006F5847" w:rsidP="006F5847">
            <w:pPr>
              <w:shd w:val="clear" w:color="auto" w:fill="FFFFFF"/>
              <w:spacing w:after="0" w:line="240" w:lineRule="auto"/>
              <w:rPr>
                <w:rFonts w:ascii="Times New Roman" w:eastAsia="Times New Roman" w:hAnsi="Times New Roman" w:cs="Times New Roman"/>
                <w:color w:val="1A1A1A"/>
                <w:sz w:val="28"/>
                <w:szCs w:val="28"/>
              </w:rPr>
            </w:pPr>
            <w:r w:rsidRPr="006F5847">
              <w:rPr>
                <w:rFonts w:ascii="Times New Roman" w:eastAsia="Times New Roman" w:hAnsi="Times New Roman" w:cs="Times New Roman"/>
                <w:color w:val="1A1A1A"/>
                <w:sz w:val="28"/>
                <w:szCs w:val="28"/>
              </w:rPr>
              <w:t>Семинар-практикум с элементами тренинга для педагогов ДОУ «Дети с</w:t>
            </w:r>
          </w:p>
          <w:p w:rsidR="006F5847" w:rsidRPr="006F5847" w:rsidRDefault="006F5847" w:rsidP="006F5847">
            <w:pPr>
              <w:shd w:val="clear" w:color="auto" w:fill="FFFFFF"/>
              <w:spacing w:after="0" w:line="240" w:lineRule="auto"/>
              <w:rPr>
                <w:rFonts w:ascii="Times New Roman" w:eastAsia="Times New Roman" w:hAnsi="Times New Roman" w:cs="Times New Roman"/>
                <w:color w:val="1A1A1A"/>
                <w:sz w:val="28"/>
                <w:szCs w:val="28"/>
              </w:rPr>
            </w:pPr>
            <w:r w:rsidRPr="006F5847">
              <w:rPr>
                <w:rFonts w:ascii="Times New Roman" w:eastAsia="Times New Roman" w:hAnsi="Times New Roman" w:cs="Times New Roman"/>
                <w:color w:val="1A1A1A"/>
                <w:sz w:val="28"/>
                <w:szCs w:val="28"/>
              </w:rPr>
              <w:t>ОВЗ»</w:t>
            </w:r>
          </w:p>
          <w:p w:rsidR="000313CB" w:rsidRPr="00D43C5E" w:rsidRDefault="000313CB" w:rsidP="000E63F0">
            <w:pPr>
              <w:rPr>
                <w:rFonts w:ascii="Times New Roman" w:hAnsi="Times New Roman" w:cs="Times New Roman"/>
                <w:sz w:val="28"/>
                <w:szCs w:val="28"/>
              </w:rPr>
            </w:pP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6F5847" w:rsidP="000E63F0">
            <w:pPr>
              <w:rPr>
                <w:rFonts w:ascii="Times New Roman" w:hAnsi="Times New Roman" w:cs="Times New Roman"/>
                <w:sz w:val="28"/>
                <w:szCs w:val="28"/>
              </w:rPr>
            </w:pPr>
            <w:r>
              <w:rPr>
                <w:rFonts w:ascii="Times New Roman" w:hAnsi="Times New Roman" w:cs="Times New Roman"/>
                <w:sz w:val="28"/>
                <w:szCs w:val="28"/>
              </w:rPr>
              <w:t>Февраль</w:t>
            </w:r>
          </w:p>
        </w:tc>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rPr>
                <w:rFonts w:ascii="Times New Roman" w:eastAsia="Calibri" w:hAnsi="Times New Roman" w:cs="Times New Roman"/>
                <w:color w:val="000000"/>
                <w:sz w:val="28"/>
                <w:szCs w:val="28"/>
                <w:lang w:eastAsia="en-US"/>
              </w:rPr>
            </w:pPr>
            <w:r w:rsidRPr="00D43C5E">
              <w:rPr>
                <w:rFonts w:ascii="Times New Roman" w:eastAsia="Calibri" w:hAnsi="Times New Roman" w:cs="Times New Roman"/>
                <w:color w:val="000000"/>
                <w:sz w:val="28"/>
                <w:szCs w:val="28"/>
                <w:lang w:eastAsia="en-US"/>
              </w:rPr>
              <w:t>Старший воспитатель</w:t>
            </w:r>
          </w:p>
          <w:p w:rsidR="000313CB" w:rsidRPr="00D43C5E" w:rsidRDefault="000313CB" w:rsidP="000E63F0">
            <w:pPr>
              <w:rPr>
                <w:rFonts w:ascii="Times New Roman" w:hAnsi="Times New Roman" w:cs="Times New Roman"/>
                <w:sz w:val="28"/>
                <w:szCs w:val="28"/>
              </w:rPr>
            </w:pPr>
            <w:r w:rsidRPr="00D43C5E">
              <w:rPr>
                <w:rFonts w:ascii="Times New Roman" w:eastAsia="Calibri" w:hAnsi="Times New Roman" w:cs="Times New Roman"/>
                <w:color w:val="000000"/>
                <w:sz w:val="28"/>
                <w:szCs w:val="28"/>
                <w:lang w:eastAsia="en-US"/>
              </w:rPr>
              <w:t>Воспитатели</w:t>
            </w:r>
          </w:p>
        </w:tc>
      </w:tr>
    </w:tbl>
    <w:p w:rsidR="000313CB" w:rsidRPr="00D43C5E" w:rsidRDefault="000313CB" w:rsidP="000313CB">
      <w:pPr>
        <w:rPr>
          <w:rFonts w:ascii="Times New Roman" w:eastAsia="Calibri" w:hAnsi="Times New Roman" w:cs="Times New Roman"/>
          <w:b/>
          <w:color w:val="000000"/>
          <w:sz w:val="28"/>
          <w:szCs w:val="28"/>
          <w:lang w:eastAsia="en-US"/>
        </w:rPr>
      </w:pPr>
    </w:p>
    <w:p w:rsidR="000313CB" w:rsidRPr="00453295" w:rsidRDefault="000313CB" w:rsidP="000313CB">
      <w:pPr>
        <w:jc w:val="center"/>
        <w:rPr>
          <w:rFonts w:ascii="Times New Roman" w:hAnsi="Times New Roman" w:cs="Times New Roman"/>
          <w:b/>
          <w:sz w:val="28"/>
          <w:szCs w:val="28"/>
          <w:u w:val="single"/>
        </w:rPr>
      </w:pPr>
    </w:p>
    <w:p w:rsidR="000313CB" w:rsidRPr="00D43C5E" w:rsidRDefault="000313CB" w:rsidP="000313CB">
      <w:pPr>
        <w:jc w:val="center"/>
        <w:rPr>
          <w:rFonts w:ascii="Times New Roman" w:hAnsi="Times New Roman" w:cs="Times New Roman"/>
          <w:b/>
          <w:sz w:val="28"/>
          <w:szCs w:val="28"/>
          <w:u w:val="single"/>
        </w:rPr>
      </w:pPr>
      <w:r w:rsidRPr="00D43C5E">
        <w:rPr>
          <w:rFonts w:ascii="Times New Roman" w:hAnsi="Times New Roman" w:cs="Times New Roman"/>
          <w:b/>
          <w:sz w:val="28"/>
          <w:szCs w:val="28"/>
          <w:u w:val="single"/>
          <w:lang w:val="en-US"/>
        </w:rPr>
        <w:lastRenderedPageBreak/>
        <w:t>III</w:t>
      </w:r>
      <w:r w:rsidRPr="00D43C5E">
        <w:rPr>
          <w:rFonts w:ascii="Times New Roman" w:hAnsi="Times New Roman" w:cs="Times New Roman"/>
          <w:b/>
          <w:sz w:val="28"/>
          <w:szCs w:val="28"/>
          <w:u w:val="single"/>
        </w:rPr>
        <w:t>РАЗДЕЛ</w:t>
      </w:r>
    </w:p>
    <w:p w:rsidR="000313CB" w:rsidRPr="00D43C5E" w:rsidRDefault="000313CB" w:rsidP="000313CB">
      <w:pPr>
        <w:jc w:val="center"/>
        <w:rPr>
          <w:rFonts w:ascii="Times New Roman" w:hAnsi="Times New Roman" w:cs="Times New Roman"/>
          <w:b/>
          <w:sz w:val="28"/>
          <w:szCs w:val="28"/>
        </w:rPr>
      </w:pPr>
      <w:r w:rsidRPr="00D43C5E">
        <w:rPr>
          <w:rFonts w:ascii="Times New Roman" w:hAnsi="Times New Roman" w:cs="Times New Roman"/>
          <w:b/>
          <w:sz w:val="28"/>
          <w:szCs w:val="28"/>
        </w:rPr>
        <w:t>Организационно-педагогическая работа.</w:t>
      </w:r>
    </w:p>
    <w:p w:rsidR="000313CB" w:rsidRPr="00D43C5E" w:rsidRDefault="000313CB" w:rsidP="000313CB">
      <w:pPr>
        <w:jc w:val="both"/>
        <w:rPr>
          <w:rFonts w:ascii="Times New Roman" w:eastAsia="Calibri" w:hAnsi="Times New Roman" w:cs="Times New Roman"/>
          <w:color w:val="000000"/>
          <w:sz w:val="28"/>
          <w:szCs w:val="28"/>
          <w:u w:val="single"/>
          <w:lang w:eastAsia="en-US"/>
        </w:rPr>
      </w:pPr>
      <w:r w:rsidRPr="002A7E8B">
        <w:rPr>
          <w:rFonts w:ascii="Times New Roman" w:eastAsia="Calibri" w:hAnsi="Times New Roman" w:cs="Times New Roman"/>
          <w:b/>
          <w:color w:val="000000"/>
          <w:sz w:val="28"/>
          <w:szCs w:val="28"/>
          <w:lang w:eastAsia="en-US"/>
        </w:rPr>
        <w:t xml:space="preserve">3.1 </w:t>
      </w:r>
      <w:r w:rsidRPr="002A7E8B">
        <w:rPr>
          <w:rFonts w:ascii="Times New Roman" w:eastAsia="Calibri" w:hAnsi="Times New Roman" w:cs="Times New Roman"/>
          <w:color w:val="000000"/>
          <w:sz w:val="28"/>
          <w:szCs w:val="28"/>
          <w:u w:val="single"/>
          <w:lang w:eastAsia="en-US"/>
        </w:rPr>
        <w:t>Педагогические советы.</w:t>
      </w:r>
    </w:p>
    <w:tbl>
      <w:tblPr>
        <w:tblStyle w:val="11"/>
        <w:tblW w:w="10207" w:type="dxa"/>
        <w:tblInd w:w="-34" w:type="dxa"/>
        <w:tblLayout w:type="fixed"/>
        <w:tblLook w:val="04A0"/>
      </w:tblPr>
      <w:tblGrid>
        <w:gridCol w:w="1843"/>
        <w:gridCol w:w="5954"/>
        <w:gridCol w:w="2410"/>
      </w:tblGrid>
      <w:tr w:rsidR="000313CB" w:rsidRPr="00D43C5E" w:rsidTr="000E63F0">
        <w:tc>
          <w:tcPr>
            <w:tcW w:w="1843" w:type="dxa"/>
          </w:tcPr>
          <w:p w:rsidR="000313CB" w:rsidRPr="008D63D3" w:rsidRDefault="000313CB" w:rsidP="000E63F0">
            <w:pPr>
              <w:rPr>
                <w:rFonts w:eastAsia="Calibri"/>
                <w:b/>
                <w:color w:val="000000"/>
                <w:szCs w:val="28"/>
              </w:rPr>
            </w:pPr>
            <w:r w:rsidRPr="008D63D3">
              <w:rPr>
                <w:rFonts w:eastAsia="Calibri"/>
                <w:b/>
                <w:color w:val="000000"/>
                <w:szCs w:val="28"/>
              </w:rPr>
              <w:t>Месяц</w:t>
            </w:r>
          </w:p>
        </w:tc>
        <w:tc>
          <w:tcPr>
            <w:tcW w:w="5954" w:type="dxa"/>
          </w:tcPr>
          <w:p w:rsidR="000313CB" w:rsidRPr="008D63D3" w:rsidRDefault="000313CB" w:rsidP="000E63F0">
            <w:pPr>
              <w:rPr>
                <w:rFonts w:eastAsia="Calibri"/>
                <w:b/>
                <w:color w:val="000000"/>
                <w:szCs w:val="28"/>
              </w:rPr>
            </w:pPr>
            <w:r w:rsidRPr="008D63D3">
              <w:rPr>
                <w:b/>
                <w:bCs/>
                <w:szCs w:val="28"/>
              </w:rPr>
              <w:t>Тема, повестка</w:t>
            </w:r>
          </w:p>
        </w:tc>
        <w:tc>
          <w:tcPr>
            <w:tcW w:w="2410" w:type="dxa"/>
          </w:tcPr>
          <w:p w:rsidR="000313CB" w:rsidRPr="008D63D3" w:rsidRDefault="000313CB" w:rsidP="000E63F0">
            <w:pPr>
              <w:rPr>
                <w:rFonts w:eastAsia="Calibri"/>
                <w:b/>
                <w:color w:val="000000"/>
                <w:szCs w:val="28"/>
              </w:rPr>
            </w:pPr>
            <w:r w:rsidRPr="008D63D3">
              <w:rPr>
                <w:rFonts w:eastAsia="Calibri"/>
                <w:b/>
                <w:color w:val="000000"/>
                <w:szCs w:val="28"/>
              </w:rPr>
              <w:t>Ответственные</w:t>
            </w:r>
          </w:p>
        </w:tc>
      </w:tr>
      <w:tr w:rsidR="000313CB" w:rsidRPr="00D43C5E" w:rsidTr="000E63F0">
        <w:trPr>
          <w:trHeight w:val="5131"/>
        </w:trPr>
        <w:tc>
          <w:tcPr>
            <w:tcW w:w="1843" w:type="dxa"/>
          </w:tcPr>
          <w:p w:rsidR="000313CB" w:rsidRPr="008D63D3" w:rsidRDefault="006F5847" w:rsidP="000E63F0">
            <w:pPr>
              <w:rPr>
                <w:rFonts w:eastAsia="Calibri"/>
                <w:color w:val="000000"/>
                <w:szCs w:val="28"/>
              </w:rPr>
            </w:pPr>
            <w:r>
              <w:rPr>
                <w:rFonts w:eastAsia="Calibri"/>
                <w:color w:val="000000"/>
                <w:szCs w:val="28"/>
              </w:rPr>
              <w:t>август</w:t>
            </w:r>
          </w:p>
          <w:p w:rsidR="000313CB" w:rsidRPr="008D63D3" w:rsidRDefault="006F5847" w:rsidP="000E63F0">
            <w:pPr>
              <w:rPr>
                <w:rFonts w:eastAsia="Calibri"/>
                <w:color w:val="000000"/>
                <w:szCs w:val="28"/>
              </w:rPr>
            </w:pPr>
            <w:r>
              <w:rPr>
                <w:rFonts w:eastAsia="Calibri"/>
                <w:color w:val="000000"/>
                <w:szCs w:val="28"/>
              </w:rPr>
              <w:t>2024</w:t>
            </w:r>
            <w:r w:rsidR="000313CB" w:rsidRPr="008D63D3">
              <w:rPr>
                <w:rFonts w:eastAsia="Calibri"/>
                <w:color w:val="000000"/>
                <w:szCs w:val="28"/>
              </w:rPr>
              <w:t>г</w:t>
            </w:r>
          </w:p>
        </w:tc>
        <w:tc>
          <w:tcPr>
            <w:tcW w:w="5954" w:type="dxa"/>
          </w:tcPr>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Установочный педсовет</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Цель: обеспечение оптимальных организационно-педагогических условий</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для развития и социализации реб</w:t>
            </w:r>
            <w:r>
              <w:rPr>
                <w:rFonts w:ascii="Helvetica" w:eastAsia="Times New Roman" w:hAnsi="Helvetica" w:cs="Helvetica"/>
                <w:color w:val="1A1A1A"/>
                <w:sz w:val="23"/>
                <w:szCs w:val="23"/>
              </w:rPr>
              <w:t>енка в</w:t>
            </w:r>
            <w:r w:rsidRPr="006F5847">
              <w:rPr>
                <w:rFonts w:ascii="Helvetica" w:eastAsia="Times New Roman" w:hAnsi="Helvetica" w:cs="Helvetica"/>
                <w:color w:val="1A1A1A"/>
                <w:sz w:val="23"/>
                <w:szCs w:val="23"/>
              </w:rPr>
              <w:t xml:space="preserve"> по</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основной и адаптированным образовательным программам</w:t>
            </w:r>
            <w:r>
              <w:rPr>
                <w:rFonts w:ascii="Helvetica" w:eastAsia="Times New Roman" w:hAnsi="Helvetica" w:cs="Helvetica"/>
                <w:color w:val="1A1A1A"/>
                <w:sz w:val="23"/>
                <w:szCs w:val="23"/>
              </w:rPr>
              <w:t>.</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Повестка:</w:t>
            </w:r>
          </w:p>
          <w:p w:rsidR="006F5847" w:rsidRPr="006F5847" w:rsidRDefault="002A7E8B" w:rsidP="006F5847">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1.</w:t>
            </w:r>
            <w:r w:rsidR="006F5847" w:rsidRPr="006F5847">
              <w:rPr>
                <w:rFonts w:ascii="Helvetica" w:eastAsia="Times New Roman" w:hAnsi="Helvetica" w:cs="Helvetica"/>
                <w:color w:val="1A1A1A"/>
                <w:sz w:val="23"/>
                <w:szCs w:val="23"/>
              </w:rPr>
              <w:t>Анализ летней оздоровительной работы.</w:t>
            </w:r>
          </w:p>
          <w:p w:rsidR="006F5847" w:rsidRPr="006F5847" w:rsidRDefault="002A7E8B" w:rsidP="006F5847">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2.</w:t>
            </w:r>
            <w:r w:rsidR="006F5847" w:rsidRPr="006F5847">
              <w:rPr>
                <w:rFonts w:ascii="Helvetica" w:eastAsia="Times New Roman" w:hAnsi="Helvetica" w:cs="Helvetica"/>
                <w:color w:val="1A1A1A"/>
                <w:sz w:val="23"/>
                <w:szCs w:val="23"/>
              </w:rPr>
              <w:t>Утверждение ОП ДО и АОП ДО и приложений к ним:</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 рабочих программ педагогов;</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 годового календарного графика;</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 учебного плана;</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 расписания образовательной деятельности;</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 режима дня.</w:t>
            </w:r>
          </w:p>
          <w:p w:rsidR="006F5847" w:rsidRPr="006F5847" w:rsidRDefault="002A7E8B" w:rsidP="006F5847">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3.</w:t>
            </w:r>
            <w:r w:rsidR="006F5847" w:rsidRPr="006F5847">
              <w:rPr>
                <w:rFonts w:ascii="Helvetica" w:eastAsia="Times New Roman" w:hAnsi="Helvetica" w:cs="Helvetica"/>
                <w:color w:val="1A1A1A"/>
                <w:sz w:val="23"/>
                <w:szCs w:val="23"/>
              </w:rPr>
              <w:t xml:space="preserve"> Утверждение годового плана на 2024-2025 учебный год. Задачи на</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год.</w:t>
            </w:r>
          </w:p>
          <w:p w:rsidR="006F5847" w:rsidRPr="006F5847" w:rsidRDefault="002A7E8B" w:rsidP="006F5847">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4.</w:t>
            </w:r>
            <w:r w:rsidR="006F5847" w:rsidRPr="006F5847">
              <w:rPr>
                <w:rFonts w:ascii="Helvetica" w:eastAsia="Times New Roman" w:hAnsi="Helvetica" w:cs="Helvetica"/>
                <w:color w:val="1A1A1A"/>
                <w:sz w:val="23"/>
                <w:szCs w:val="23"/>
              </w:rPr>
              <w:t xml:space="preserve"> Утверждение дополнительных образовательных программ.</w:t>
            </w:r>
          </w:p>
          <w:p w:rsidR="006F5847" w:rsidRPr="006F5847" w:rsidRDefault="002A7E8B" w:rsidP="006F5847">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5.</w:t>
            </w:r>
            <w:r w:rsidR="006F5847" w:rsidRPr="006F5847">
              <w:rPr>
                <w:rFonts w:ascii="Helvetica" w:eastAsia="Times New Roman" w:hAnsi="Helvetica" w:cs="Helvetica"/>
                <w:color w:val="1A1A1A"/>
                <w:sz w:val="23"/>
                <w:szCs w:val="23"/>
              </w:rPr>
              <w:t xml:space="preserve"> О соблюдении требований противопожарной, электробезопасности,</w:t>
            </w:r>
          </w:p>
          <w:p w:rsidR="006F5847" w:rsidRPr="006F5847" w:rsidRDefault="006F5847" w:rsidP="006F5847">
            <w:pPr>
              <w:shd w:val="clear" w:color="auto" w:fill="FFFFFF"/>
              <w:rPr>
                <w:rFonts w:ascii="Helvetica" w:eastAsia="Times New Roman" w:hAnsi="Helvetica" w:cs="Helvetica"/>
                <w:color w:val="1A1A1A"/>
                <w:sz w:val="23"/>
                <w:szCs w:val="23"/>
              </w:rPr>
            </w:pPr>
            <w:r w:rsidRPr="006F5847">
              <w:rPr>
                <w:rFonts w:ascii="Helvetica" w:eastAsia="Times New Roman" w:hAnsi="Helvetica" w:cs="Helvetica"/>
                <w:color w:val="1A1A1A"/>
                <w:sz w:val="23"/>
                <w:szCs w:val="23"/>
              </w:rPr>
              <w:t>охраны труда на рабочем месте.</w:t>
            </w:r>
          </w:p>
          <w:p w:rsidR="000313CB" w:rsidRPr="008D63D3" w:rsidRDefault="000313CB" w:rsidP="000E63F0">
            <w:pPr>
              <w:rPr>
                <w:szCs w:val="28"/>
              </w:rPr>
            </w:pPr>
          </w:p>
        </w:tc>
        <w:tc>
          <w:tcPr>
            <w:tcW w:w="2410" w:type="dxa"/>
          </w:tcPr>
          <w:p w:rsidR="000313CB" w:rsidRPr="008D63D3" w:rsidRDefault="000313CB" w:rsidP="000E63F0">
            <w:pPr>
              <w:rPr>
                <w:rFonts w:eastAsia="Calibri"/>
                <w:color w:val="000000"/>
                <w:szCs w:val="28"/>
              </w:rPr>
            </w:pPr>
            <w:r w:rsidRPr="008D63D3">
              <w:rPr>
                <w:rFonts w:eastAsia="Calibri"/>
                <w:color w:val="000000"/>
                <w:szCs w:val="28"/>
              </w:rPr>
              <w:t>Заведующий</w:t>
            </w:r>
          </w:p>
          <w:p w:rsidR="000313CB" w:rsidRPr="008D63D3" w:rsidRDefault="000313CB" w:rsidP="000E63F0">
            <w:pPr>
              <w:rPr>
                <w:rFonts w:eastAsia="Calibri"/>
                <w:color w:val="000000"/>
                <w:szCs w:val="28"/>
              </w:rPr>
            </w:pPr>
            <w:r w:rsidRPr="008D63D3">
              <w:rPr>
                <w:rFonts w:eastAsia="Calibri"/>
                <w:color w:val="000000"/>
                <w:szCs w:val="28"/>
              </w:rPr>
              <w:t>Старший воспитатель</w:t>
            </w:r>
          </w:p>
          <w:p w:rsidR="000313CB" w:rsidRPr="008D63D3" w:rsidRDefault="000313CB" w:rsidP="000E63F0">
            <w:pPr>
              <w:rPr>
                <w:rFonts w:eastAsia="Calibri"/>
                <w:color w:val="000000"/>
                <w:szCs w:val="28"/>
              </w:rPr>
            </w:pPr>
            <w:r w:rsidRPr="008D63D3">
              <w:rPr>
                <w:rFonts w:eastAsia="Calibri"/>
                <w:color w:val="000000"/>
                <w:szCs w:val="28"/>
              </w:rPr>
              <w:t>Воспитатели</w:t>
            </w:r>
          </w:p>
          <w:p w:rsidR="000313CB" w:rsidRPr="008D63D3" w:rsidRDefault="000313CB" w:rsidP="000E63F0">
            <w:pPr>
              <w:rPr>
                <w:rFonts w:eastAsia="Calibri"/>
                <w:color w:val="000000"/>
                <w:szCs w:val="28"/>
              </w:rPr>
            </w:pPr>
          </w:p>
        </w:tc>
      </w:tr>
      <w:tr w:rsidR="000313CB" w:rsidRPr="00D43C5E" w:rsidTr="000E63F0">
        <w:trPr>
          <w:trHeight w:val="6787"/>
        </w:trPr>
        <w:tc>
          <w:tcPr>
            <w:tcW w:w="1843" w:type="dxa"/>
          </w:tcPr>
          <w:p w:rsidR="000313CB" w:rsidRPr="008D63D3" w:rsidRDefault="000313CB" w:rsidP="000E63F0">
            <w:pPr>
              <w:rPr>
                <w:rFonts w:eastAsia="Calibri"/>
                <w:color w:val="000000"/>
                <w:szCs w:val="28"/>
              </w:rPr>
            </w:pPr>
            <w:r w:rsidRPr="008D63D3">
              <w:rPr>
                <w:rFonts w:eastAsia="Calibri"/>
                <w:color w:val="000000"/>
                <w:szCs w:val="28"/>
              </w:rPr>
              <w:t>Ноябрь</w:t>
            </w:r>
          </w:p>
          <w:p w:rsidR="000313CB" w:rsidRPr="008D63D3" w:rsidRDefault="003845F3" w:rsidP="000E63F0">
            <w:pPr>
              <w:rPr>
                <w:rFonts w:eastAsia="Calibri"/>
                <w:color w:val="000000"/>
                <w:szCs w:val="28"/>
              </w:rPr>
            </w:pPr>
            <w:r>
              <w:rPr>
                <w:rFonts w:eastAsia="Calibri"/>
                <w:color w:val="000000"/>
                <w:szCs w:val="28"/>
              </w:rPr>
              <w:t>2024</w:t>
            </w:r>
            <w:r w:rsidR="000313CB" w:rsidRPr="008D63D3">
              <w:rPr>
                <w:rFonts w:eastAsia="Calibri"/>
                <w:color w:val="000000"/>
                <w:szCs w:val="28"/>
              </w:rPr>
              <w:t>г</w:t>
            </w:r>
          </w:p>
        </w:tc>
        <w:tc>
          <w:tcPr>
            <w:tcW w:w="5954" w:type="dxa"/>
          </w:tcPr>
          <w:p w:rsidR="003845F3" w:rsidRPr="003845F3" w:rsidRDefault="003845F3" w:rsidP="003845F3">
            <w:pPr>
              <w:rPr>
                <w:szCs w:val="28"/>
              </w:rPr>
            </w:pPr>
            <w:r w:rsidRPr="003845F3">
              <w:rPr>
                <w:szCs w:val="28"/>
              </w:rPr>
              <w:t>Тематический педсовет «Создание условий в ДОУ для полноценного</w:t>
            </w:r>
          </w:p>
          <w:p w:rsidR="003845F3" w:rsidRPr="003845F3" w:rsidRDefault="003845F3" w:rsidP="003845F3">
            <w:pPr>
              <w:rPr>
                <w:szCs w:val="28"/>
              </w:rPr>
            </w:pPr>
            <w:r w:rsidRPr="003845F3">
              <w:rPr>
                <w:szCs w:val="28"/>
              </w:rPr>
              <w:t>физического развития детей в соответствии с ФГОС ДО»</w:t>
            </w:r>
          </w:p>
          <w:p w:rsidR="003845F3" w:rsidRPr="003845F3" w:rsidRDefault="003845F3" w:rsidP="003845F3">
            <w:pPr>
              <w:rPr>
                <w:szCs w:val="28"/>
              </w:rPr>
            </w:pPr>
            <w:r w:rsidRPr="003845F3">
              <w:rPr>
                <w:szCs w:val="28"/>
              </w:rPr>
              <w:t>Цель: провести системный анализ педагогической деятельности по</w:t>
            </w:r>
          </w:p>
          <w:p w:rsidR="003845F3" w:rsidRPr="003845F3" w:rsidRDefault="003845F3" w:rsidP="003845F3">
            <w:pPr>
              <w:rPr>
                <w:szCs w:val="28"/>
              </w:rPr>
            </w:pPr>
            <w:r w:rsidRPr="003845F3">
              <w:rPr>
                <w:szCs w:val="28"/>
              </w:rPr>
              <w:t>созданию физкультурно-оздоровительной среды для развития детей.</w:t>
            </w:r>
          </w:p>
          <w:p w:rsidR="003845F3" w:rsidRPr="003845F3" w:rsidRDefault="003845F3" w:rsidP="003845F3">
            <w:pPr>
              <w:rPr>
                <w:szCs w:val="28"/>
              </w:rPr>
            </w:pPr>
            <w:r w:rsidRPr="003845F3">
              <w:rPr>
                <w:szCs w:val="28"/>
              </w:rPr>
              <w:t>Задачи:</w:t>
            </w:r>
          </w:p>
          <w:p w:rsidR="003845F3" w:rsidRPr="003845F3" w:rsidRDefault="003845F3" w:rsidP="003845F3">
            <w:pPr>
              <w:rPr>
                <w:szCs w:val="28"/>
              </w:rPr>
            </w:pPr>
            <w:r w:rsidRPr="003845F3">
              <w:rPr>
                <w:szCs w:val="28"/>
              </w:rPr>
              <w:t>1 Повторить методику физического воспитания дошкольников.</w:t>
            </w:r>
          </w:p>
          <w:p w:rsidR="003845F3" w:rsidRPr="003845F3" w:rsidRDefault="003845F3" w:rsidP="003845F3">
            <w:pPr>
              <w:rPr>
                <w:szCs w:val="28"/>
              </w:rPr>
            </w:pPr>
            <w:r w:rsidRPr="003845F3">
              <w:rPr>
                <w:szCs w:val="28"/>
              </w:rPr>
              <w:t>2 Проанализировать двигательную деятельность детей в течение дня.</w:t>
            </w:r>
          </w:p>
          <w:p w:rsidR="003845F3" w:rsidRPr="003845F3" w:rsidRDefault="003845F3" w:rsidP="003845F3">
            <w:pPr>
              <w:rPr>
                <w:szCs w:val="28"/>
              </w:rPr>
            </w:pPr>
            <w:r w:rsidRPr="003845F3">
              <w:rPr>
                <w:szCs w:val="28"/>
              </w:rPr>
              <w:t>3 Выявить недостатки в решении задачи организации двигательной</w:t>
            </w:r>
          </w:p>
          <w:p w:rsidR="003845F3" w:rsidRPr="003845F3" w:rsidRDefault="003845F3" w:rsidP="003845F3">
            <w:pPr>
              <w:rPr>
                <w:szCs w:val="28"/>
              </w:rPr>
            </w:pPr>
            <w:r w:rsidRPr="003845F3">
              <w:rPr>
                <w:szCs w:val="28"/>
              </w:rPr>
              <w:t>активности и отметить положительный опыт.</w:t>
            </w:r>
          </w:p>
          <w:p w:rsidR="003845F3" w:rsidRPr="003845F3" w:rsidRDefault="003845F3" w:rsidP="003845F3">
            <w:pPr>
              <w:rPr>
                <w:szCs w:val="28"/>
              </w:rPr>
            </w:pPr>
            <w:r w:rsidRPr="003845F3">
              <w:rPr>
                <w:szCs w:val="28"/>
              </w:rPr>
              <w:t>4 Наметить перспективу и меры улучшения работы по физическому</w:t>
            </w:r>
          </w:p>
          <w:p w:rsidR="003845F3" w:rsidRPr="003845F3" w:rsidRDefault="003845F3" w:rsidP="003845F3">
            <w:pPr>
              <w:rPr>
                <w:szCs w:val="28"/>
              </w:rPr>
            </w:pPr>
            <w:r w:rsidRPr="003845F3">
              <w:rPr>
                <w:szCs w:val="28"/>
              </w:rPr>
              <w:t>воспитанию в соответствии с требованиями ФГОС ДО.</w:t>
            </w:r>
          </w:p>
          <w:p w:rsidR="003845F3" w:rsidRPr="003845F3" w:rsidRDefault="003845F3" w:rsidP="003845F3">
            <w:pPr>
              <w:rPr>
                <w:szCs w:val="28"/>
              </w:rPr>
            </w:pPr>
            <w:r w:rsidRPr="003845F3">
              <w:rPr>
                <w:szCs w:val="28"/>
              </w:rPr>
              <w:t>Повестка дня:</w:t>
            </w:r>
          </w:p>
          <w:p w:rsidR="003845F3" w:rsidRPr="003845F3" w:rsidRDefault="003845F3" w:rsidP="003845F3">
            <w:pPr>
              <w:rPr>
                <w:szCs w:val="28"/>
              </w:rPr>
            </w:pPr>
            <w:r w:rsidRPr="003845F3">
              <w:rPr>
                <w:szCs w:val="28"/>
              </w:rPr>
              <w:t xml:space="preserve">1 Выполнение решений предыдущего </w:t>
            </w:r>
            <w:r w:rsidRPr="003845F3">
              <w:rPr>
                <w:szCs w:val="28"/>
              </w:rPr>
              <w:lastRenderedPageBreak/>
              <w:t>педсовета.</w:t>
            </w:r>
          </w:p>
          <w:p w:rsidR="003845F3" w:rsidRPr="003845F3" w:rsidRDefault="003845F3" w:rsidP="003845F3">
            <w:pPr>
              <w:rPr>
                <w:szCs w:val="28"/>
              </w:rPr>
            </w:pPr>
            <w:r w:rsidRPr="003845F3">
              <w:rPr>
                <w:szCs w:val="28"/>
              </w:rPr>
              <w:t>2 Презентация «Образовательная область «Физическое развитие»</w:t>
            </w:r>
          </w:p>
          <w:p w:rsidR="003845F3" w:rsidRPr="003845F3" w:rsidRDefault="003845F3" w:rsidP="003845F3">
            <w:pPr>
              <w:rPr>
                <w:szCs w:val="28"/>
              </w:rPr>
            </w:pPr>
            <w:r w:rsidRPr="003845F3">
              <w:rPr>
                <w:szCs w:val="28"/>
              </w:rPr>
              <w:t>3 Педагогический практикум по физической культуре «Веселые старты»</w:t>
            </w:r>
          </w:p>
          <w:p w:rsidR="003845F3" w:rsidRPr="003845F3" w:rsidRDefault="003845F3" w:rsidP="003845F3">
            <w:pPr>
              <w:rPr>
                <w:szCs w:val="28"/>
              </w:rPr>
            </w:pPr>
            <w:r w:rsidRPr="003845F3">
              <w:rPr>
                <w:szCs w:val="28"/>
              </w:rPr>
              <w:t>4 Итоги тематической проверки «Организация двигательной активности</w:t>
            </w:r>
          </w:p>
          <w:p w:rsidR="000313CB" w:rsidRPr="008D63D3" w:rsidRDefault="003845F3" w:rsidP="000E63F0">
            <w:pPr>
              <w:rPr>
                <w:szCs w:val="28"/>
              </w:rPr>
            </w:pPr>
            <w:r>
              <w:rPr>
                <w:szCs w:val="28"/>
              </w:rPr>
              <w:t>детей в ДОУ».</w:t>
            </w:r>
          </w:p>
        </w:tc>
        <w:tc>
          <w:tcPr>
            <w:tcW w:w="2410" w:type="dxa"/>
          </w:tcPr>
          <w:p w:rsidR="000313CB" w:rsidRPr="008D63D3" w:rsidRDefault="000313CB" w:rsidP="000E63F0">
            <w:pPr>
              <w:rPr>
                <w:rFonts w:eastAsia="Calibri"/>
                <w:color w:val="000000"/>
                <w:szCs w:val="28"/>
              </w:rPr>
            </w:pPr>
            <w:r w:rsidRPr="008D63D3">
              <w:rPr>
                <w:rFonts w:eastAsia="Calibri"/>
                <w:color w:val="000000"/>
                <w:szCs w:val="28"/>
              </w:rPr>
              <w:lastRenderedPageBreak/>
              <w:t>Заведующий</w:t>
            </w:r>
          </w:p>
          <w:p w:rsidR="000313CB" w:rsidRPr="008D63D3" w:rsidRDefault="000313CB" w:rsidP="000E63F0">
            <w:pPr>
              <w:rPr>
                <w:rFonts w:eastAsia="Calibri"/>
                <w:color w:val="000000"/>
                <w:szCs w:val="28"/>
              </w:rPr>
            </w:pPr>
            <w:r w:rsidRPr="008D63D3">
              <w:rPr>
                <w:rFonts w:eastAsia="Calibri"/>
                <w:color w:val="000000"/>
                <w:szCs w:val="28"/>
              </w:rPr>
              <w:t>Старший воспитатель</w:t>
            </w:r>
          </w:p>
          <w:p w:rsidR="000313CB" w:rsidRPr="008D63D3" w:rsidRDefault="000313CB" w:rsidP="000E63F0">
            <w:pPr>
              <w:rPr>
                <w:rFonts w:eastAsia="Calibri"/>
                <w:color w:val="000000"/>
                <w:szCs w:val="28"/>
              </w:rPr>
            </w:pPr>
            <w:r w:rsidRPr="008D63D3">
              <w:rPr>
                <w:rFonts w:eastAsia="Calibri"/>
                <w:color w:val="000000"/>
                <w:szCs w:val="28"/>
              </w:rPr>
              <w:t>Воспитатели</w:t>
            </w:r>
          </w:p>
          <w:p w:rsidR="000313CB" w:rsidRPr="008D63D3" w:rsidRDefault="000313CB" w:rsidP="000E63F0">
            <w:pPr>
              <w:rPr>
                <w:rFonts w:eastAsia="Calibri"/>
                <w:color w:val="000000"/>
                <w:szCs w:val="28"/>
              </w:rPr>
            </w:pPr>
            <w:r w:rsidRPr="008D63D3">
              <w:rPr>
                <w:rFonts w:eastAsia="Calibri"/>
                <w:color w:val="000000"/>
                <w:szCs w:val="28"/>
              </w:rPr>
              <w:t>Специалисты ДОУ</w:t>
            </w:r>
          </w:p>
        </w:tc>
      </w:tr>
      <w:tr w:rsidR="000313CB" w:rsidRPr="00D43C5E" w:rsidTr="003845F3">
        <w:trPr>
          <w:trHeight w:val="1691"/>
        </w:trPr>
        <w:tc>
          <w:tcPr>
            <w:tcW w:w="1843" w:type="dxa"/>
          </w:tcPr>
          <w:p w:rsidR="000313CB" w:rsidRPr="008D63D3" w:rsidRDefault="000313CB" w:rsidP="000E63F0">
            <w:pPr>
              <w:rPr>
                <w:rFonts w:eastAsia="Calibri"/>
                <w:color w:val="000000"/>
                <w:szCs w:val="28"/>
              </w:rPr>
            </w:pPr>
            <w:r>
              <w:rPr>
                <w:rFonts w:eastAsia="Calibri"/>
                <w:color w:val="000000"/>
                <w:szCs w:val="28"/>
              </w:rPr>
              <w:lastRenderedPageBreak/>
              <w:t>Февраль</w:t>
            </w:r>
          </w:p>
          <w:p w:rsidR="000313CB" w:rsidRPr="008D63D3" w:rsidRDefault="000313CB" w:rsidP="000E63F0">
            <w:pPr>
              <w:rPr>
                <w:rFonts w:eastAsia="Calibri"/>
                <w:color w:val="000000"/>
                <w:szCs w:val="28"/>
              </w:rPr>
            </w:pPr>
            <w:r w:rsidRPr="008D63D3">
              <w:rPr>
                <w:rFonts w:eastAsia="Calibri"/>
                <w:color w:val="000000"/>
                <w:szCs w:val="28"/>
              </w:rPr>
              <w:t>2024г</w:t>
            </w:r>
          </w:p>
        </w:tc>
        <w:tc>
          <w:tcPr>
            <w:tcW w:w="5954" w:type="dxa"/>
          </w:tcPr>
          <w:p w:rsidR="003845F3" w:rsidRDefault="003845F3" w:rsidP="000E63F0">
            <w:pPr>
              <w:autoSpaceDN w:val="0"/>
              <w:rPr>
                <w:szCs w:val="28"/>
              </w:rPr>
            </w:pPr>
          </w:p>
          <w:p w:rsidR="003845F3" w:rsidRPr="003845F3" w:rsidRDefault="003845F3" w:rsidP="003845F3">
            <w:pPr>
              <w:autoSpaceDN w:val="0"/>
              <w:rPr>
                <w:szCs w:val="28"/>
              </w:rPr>
            </w:pPr>
            <w:r w:rsidRPr="003845F3">
              <w:rPr>
                <w:szCs w:val="28"/>
              </w:rPr>
              <w:t>Тематический педсовет «Разные возможности – равные права»</w:t>
            </w:r>
          </w:p>
          <w:p w:rsidR="003845F3" w:rsidRPr="003845F3" w:rsidRDefault="003845F3" w:rsidP="003845F3">
            <w:pPr>
              <w:autoSpaceDN w:val="0"/>
              <w:rPr>
                <w:szCs w:val="28"/>
              </w:rPr>
            </w:pPr>
            <w:r w:rsidRPr="003845F3">
              <w:rPr>
                <w:szCs w:val="28"/>
              </w:rPr>
              <w:t xml:space="preserve">Цель: повышение </w:t>
            </w:r>
            <w:proofErr w:type="spellStart"/>
            <w:r w:rsidRPr="003845F3">
              <w:rPr>
                <w:szCs w:val="28"/>
              </w:rPr>
              <w:t>психолого</w:t>
            </w:r>
            <w:proofErr w:type="spellEnd"/>
            <w:r w:rsidRPr="003845F3">
              <w:rPr>
                <w:szCs w:val="28"/>
              </w:rPr>
              <w:t xml:space="preserve"> – педагогической компетенции педагогов по</w:t>
            </w:r>
          </w:p>
          <w:p w:rsidR="003845F3" w:rsidRPr="003845F3" w:rsidRDefault="003845F3" w:rsidP="003845F3">
            <w:pPr>
              <w:autoSpaceDN w:val="0"/>
              <w:rPr>
                <w:szCs w:val="28"/>
              </w:rPr>
            </w:pPr>
            <w:r w:rsidRPr="003845F3">
              <w:rPr>
                <w:szCs w:val="28"/>
              </w:rPr>
              <w:t>теме инклюзивного образования в ДОУ.</w:t>
            </w:r>
          </w:p>
          <w:p w:rsidR="003845F3" w:rsidRPr="003845F3" w:rsidRDefault="003845F3" w:rsidP="003845F3">
            <w:pPr>
              <w:autoSpaceDN w:val="0"/>
              <w:rPr>
                <w:szCs w:val="28"/>
              </w:rPr>
            </w:pPr>
            <w:r w:rsidRPr="003845F3">
              <w:rPr>
                <w:szCs w:val="28"/>
              </w:rPr>
              <w:t>Форма проведения: деловая игра</w:t>
            </w:r>
          </w:p>
          <w:p w:rsidR="003845F3" w:rsidRPr="003845F3" w:rsidRDefault="003845F3" w:rsidP="003845F3">
            <w:pPr>
              <w:autoSpaceDN w:val="0"/>
              <w:rPr>
                <w:szCs w:val="28"/>
              </w:rPr>
            </w:pPr>
            <w:r w:rsidRPr="003845F3">
              <w:rPr>
                <w:szCs w:val="28"/>
              </w:rPr>
              <w:t>Повестка:</w:t>
            </w:r>
          </w:p>
          <w:p w:rsidR="003845F3" w:rsidRPr="003845F3" w:rsidRDefault="003845F3" w:rsidP="003845F3">
            <w:pPr>
              <w:autoSpaceDN w:val="0"/>
              <w:rPr>
                <w:szCs w:val="28"/>
              </w:rPr>
            </w:pPr>
            <w:r w:rsidRPr="003845F3">
              <w:rPr>
                <w:szCs w:val="28"/>
              </w:rPr>
              <w:t>1.Выполнение решений предыдущего педсовета</w:t>
            </w:r>
          </w:p>
          <w:p w:rsidR="003845F3" w:rsidRPr="003845F3" w:rsidRDefault="003845F3" w:rsidP="003845F3">
            <w:pPr>
              <w:autoSpaceDN w:val="0"/>
              <w:rPr>
                <w:szCs w:val="28"/>
              </w:rPr>
            </w:pPr>
            <w:r w:rsidRPr="003845F3">
              <w:rPr>
                <w:szCs w:val="28"/>
              </w:rPr>
              <w:t xml:space="preserve">2.Итоги тематического контроля по теме: «Организация </w:t>
            </w:r>
            <w:proofErr w:type="spellStart"/>
            <w:r w:rsidRPr="003845F3">
              <w:rPr>
                <w:szCs w:val="28"/>
              </w:rPr>
              <w:t>воспитательно</w:t>
            </w:r>
            <w:proofErr w:type="spellEnd"/>
            <w:r w:rsidRPr="003845F3">
              <w:rPr>
                <w:szCs w:val="28"/>
              </w:rPr>
              <w:t>-</w:t>
            </w:r>
          </w:p>
          <w:p w:rsidR="003845F3" w:rsidRPr="003845F3" w:rsidRDefault="003845F3" w:rsidP="003845F3">
            <w:pPr>
              <w:autoSpaceDN w:val="0"/>
              <w:rPr>
                <w:szCs w:val="28"/>
              </w:rPr>
            </w:pPr>
            <w:r w:rsidRPr="003845F3">
              <w:rPr>
                <w:szCs w:val="28"/>
              </w:rPr>
              <w:t>образовательной работы в группах комбинированной и компенсирующей</w:t>
            </w:r>
          </w:p>
          <w:p w:rsidR="003845F3" w:rsidRPr="003845F3" w:rsidRDefault="003845F3" w:rsidP="003845F3">
            <w:pPr>
              <w:autoSpaceDN w:val="0"/>
              <w:rPr>
                <w:szCs w:val="28"/>
              </w:rPr>
            </w:pPr>
            <w:r w:rsidRPr="003845F3">
              <w:rPr>
                <w:szCs w:val="28"/>
              </w:rPr>
              <w:t>направленности».</w:t>
            </w:r>
          </w:p>
          <w:p w:rsidR="003845F3" w:rsidRPr="003845F3" w:rsidRDefault="003845F3" w:rsidP="003845F3">
            <w:pPr>
              <w:autoSpaceDN w:val="0"/>
              <w:rPr>
                <w:szCs w:val="28"/>
              </w:rPr>
            </w:pPr>
            <w:r w:rsidRPr="003845F3">
              <w:rPr>
                <w:szCs w:val="28"/>
              </w:rPr>
              <w:t>3 Практическая часть педагогического совета. Деловая игра на</w:t>
            </w:r>
          </w:p>
          <w:p w:rsidR="003845F3" w:rsidRPr="003845F3" w:rsidRDefault="003845F3" w:rsidP="003845F3">
            <w:pPr>
              <w:autoSpaceDN w:val="0"/>
              <w:rPr>
                <w:szCs w:val="28"/>
              </w:rPr>
            </w:pPr>
            <w:r w:rsidRPr="003845F3">
              <w:rPr>
                <w:szCs w:val="28"/>
              </w:rPr>
              <w:t>основе предварительного анкетирования педагогов (ведущий – старший</w:t>
            </w:r>
          </w:p>
          <w:p w:rsidR="003845F3" w:rsidRPr="003845F3" w:rsidRDefault="003845F3" w:rsidP="003845F3">
            <w:pPr>
              <w:autoSpaceDN w:val="0"/>
              <w:rPr>
                <w:szCs w:val="28"/>
              </w:rPr>
            </w:pPr>
            <w:r w:rsidRPr="003845F3">
              <w:rPr>
                <w:szCs w:val="28"/>
              </w:rPr>
              <w:t>воспитатель).</w:t>
            </w:r>
          </w:p>
          <w:p w:rsidR="000313CB" w:rsidRPr="008D63D3" w:rsidRDefault="003845F3" w:rsidP="000E63F0">
            <w:pPr>
              <w:autoSpaceDN w:val="0"/>
              <w:rPr>
                <w:szCs w:val="28"/>
              </w:rPr>
            </w:pPr>
            <w:r w:rsidRPr="003845F3">
              <w:rPr>
                <w:szCs w:val="28"/>
              </w:rPr>
              <w:t>4 Решение педагогического совета.</w:t>
            </w:r>
          </w:p>
        </w:tc>
        <w:tc>
          <w:tcPr>
            <w:tcW w:w="2410" w:type="dxa"/>
          </w:tcPr>
          <w:p w:rsidR="000313CB" w:rsidRPr="008D63D3" w:rsidRDefault="000313CB" w:rsidP="000E63F0">
            <w:pPr>
              <w:rPr>
                <w:rFonts w:eastAsia="Calibri"/>
                <w:color w:val="000000"/>
                <w:szCs w:val="28"/>
              </w:rPr>
            </w:pPr>
            <w:r w:rsidRPr="008D63D3">
              <w:rPr>
                <w:rFonts w:eastAsia="Calibri"/>
                <w:color w:val="000000"/>
                <w:szCs w:val="28"/>
              </w:rPr>
              <w:t>Заведующий</w:t>
            </w:r>
          </w:p>
          <w:p w:rsidR="000313CB" w:rsidRPr="008D63D3" w:rsidRDefault="000313CB" w:rsidP="000E63F0">
            <w:pPr>
              <w:rPr>
                <w:rFonts w:eastAsia="Calibri"/>
                <w:color w:val="000000"/>
                <w:szCs w:val="28"/>
              </w:rPr>
            </w:pPr>
            <w:r w:rsidRPr="008D63D3">
              <w:rPr>
                <w:rFonts w:eastAsia="Calibri"/>
                <w:color w:val="000000"/>
                <w:szCs w:val="28"/>
              </w:rPr>
              <w:t>Старший воспитатель</w:t>
            </w:r>
          </w:p>
          <w:p w:rsidR="000313CB" w:rsidRPr="008D63D3" w:rsidRDefault="000313CB" w:rsidP="000E63F0">
            <w:pPr>
              <w:rPr>
                <w:rFonts w:eastAsia="Calibri"/>
                <w:color w:val="000000"/>
                <w:szCs w:val="28"/>
              </w:rPr>
            </w:pPr>
            <w:r w:rsidRPr="008D63D3">
              <w:rPr>
                <w:rFonts w:eastAsia="Calibri"/>
                <w:color w:val="000000"/>
                <w:szCs w:val="28"/>
              </w:rPr>
              <w:t>Воспитатели</w:t>
            </w:r>
          </w:p>
          <w:p w:rsidR="000313CB" w:rsidRPr="008D63D3" w:rsidRDefault="000313CB" w:rsidP="000E63F0">
            <w:pPr>
              <w:rPr>
                <w:rFonts w:eastAsia="Calibri"/>
                <w:color w:val="000000"/>
                <w:szCs w:val="28"/>
              </w:rPr>
            </w:pPr>
            <w:r w:rsidRPr="008D63D3">
              <w:rPr>
                <w:rFonts w:eastAsia="Calibri"/>
                <w:color w:val="000000"/>
                <w:szCs w:val="28"/>
              </w:rPr>
              <w:t>Специалисты ДОУ</w:t>
            </w:r>
          </w:p>
        </w:tc>
      </w:tr>
      <w:tr w:rsidR="000313CB" w:rsidRPr="00D43C5E" w:rsidTr="000E63F0">
        <w:trPr>
          <w:trHeight w:val="3460"/>
        </w:trPr>
        <w:tc>
          <w:tcPr>
            <w:tcW w:w="1843" w:type="dxa"/>
          </w:tcPr>
          <w:p w:rsidR="000313CB" w:rsidRPr="008D63D3" w:rsidRDefault="000313CB" w:rsidP="000E63F0">
            <w:pPr>
              <w:rPr>
                <w:rFonts w:eastAsia="Calibri"/>
                <w:color w:val="000000"/>
                <w:szCs w:val="28"/>
              </w:rPr>
            </w:pPr>
            <w:r w:rsidRPr="008D63D3">
              <w:rPr>
                <w:rFonts w:eastAsia="Calibri"/>
                <w:color w:val="000000"/>
                <w:szCs w:val="28"/>
              </w:rPr>
              <w:lastRenderedPageBreak/>
              <w:t>Май</w:t>
            </w:r>
          </w:p>
          <w:p w:rsidR="000313CB" w:rsidRPr="008D63D3" w:rsidRDefault="000313CB" w:rsidP="000E63F0">
            <w:pPr>
              <w:rPr>
                <w:rFonts w:eastAsia="Calibri"/>
                <w:color w:val="000000"/>
                <w:szCs w:val="28"/>
              </w:rPr>
            </w:pPr>
            <w:r w:rsidRPr="008D63D3">
              <w:rPr>
                <w:rFonts w:eastAsia="Calibri"/>
                <w:color w:val="000000"/>
                <w:szCs w:val="28"/>
              </w:rPr>
              <w:t>2024г</w:t>
            </w:r>
          </w:p>
        </w:tc>
        <w:tc>
          <w:tcPr>
            <w:tcW w:w="5954" w:type="dxa"/>
          </w:tcPr>
          <w:p w:rsidR="000313CB" w:rsidRPr="008D63D3" w:rsidRDefault="000313CB" w:rsidP="000E63F0">
            <w:pPr>
              <w:autoSpaceDN w:val="0"/>
              <w:jc w:val="both"/>
              <w:rPr>
                <w:szCs w:val="28"/>
                <w:u w:val="single"/>
              </w:rPr>
            </w:pPr>
            <w:r w:rsidRPr="008D63D3">
              <w:rPr>
                <w:szCs w:val="28"/>
                <w:u w:val="single"/>
              </w:rPr>
              <w:t>Итоговый педсовет</w:t>
            </w:r>
          </w:p>
          <w:p w:rsidR="000313CB" w:rsidRPr="008D63D3" w:rsidRDefault="000313CB" w:rsidP="000E63F0">
            <w:pPr>
              <w:autoSpaceDN w:val="0"/>
              <w:jc w:val="both"/>
              <w:rPr>
                <w:szCs w:val="28"/>
              </w:rPr>
            </w:pPr>
            <w:r w:rsidRPr="008D63D3">
              <w:rPr>
                <w:szCs w:val="28"/>
              </w:rPr>
              <w:t xml:space="preserve">Анализ работы </w:t>
            </w:r>
            <w:r>
              <w:rPr>
                <w:szCs w:val="28"/>
              </w:rPr>
              <w:t xml:space="preserve">ДОУ </w:t>
            </w:r>
            <w:r w:rsidRPr="008D63D3">
              <w:rPr>
                <w:szCs w:val="28"/>
              </w:rPr>
              <w:t xml:space="preserve">за </w:t>
            </w:r>
            <w:r w:rsidR="003845F3">
              <w:rPr>
                <w:szCs w:val="28"/>
              </w:rPr>
              <w:t>2024-2025</w:t>
            </w:r>
            <w:r w:rsidRPr="008D63D3">
              <w:rPr>
                <w:szCs w:val="28"/>
              </w:rPr>
              <w:t>учебный год.</w:t>
            </w:r>
          </w:p>
          <w:p w:rsidR="000313CB" w:rsidRDefault="000313CB" w:rsidP="000E63F0">
            <w:pPr>
              <w:autoSpaceDN w:val="0"/>
              <w:jc w:val="both"/>
              <w:rPr>
                <w:szCs w:val="28"/>
              </w:rPr>
            </w:pPr>
            <w:r w:rsidRPr="008D63D3">
              <w:rPr>
                <w:szCs w:val="28"/>
              </w:rPr>
              <w:t>Анализ выполнения образовательной программы ДО.</w:t>
            </w:r>
          </w:p>
          <w:p w:rsidR="003845F3" w:rsidRPr="003845F3" w:rsidRDefault="003845F3" w:rsidP="003845F3">
            <w:pPr>
              <w:autoSpaceDN w:val="0"/>
              <w:jc w:val="both"/>
              <w:rPr>
                <w:szCs w:val="28"/>
              </w:rPr>
            </w:pPr>
            <w:r w:rsidRPr="003845F3">
              <w:rPr>
                <w:szCs w:val="28"/>
              </w:rPr>
              <w:t>1 Анализ мониторинга освоения детьми образовательных областей.</w:t>
            </w:r>
          </w:p>
          <w:p w:rsidR="003845F3" w:rsidRPr="003845F3" w:rsidRDefault="003845F3" w:rsidP="003845F3">
            <w:pPr>
              <w:autoSpaceDN w:val="0"/>
              <w:jc w:val="both"/>
              <w:rPr>
                <w:szCs w:val="28"/>
              </w:rPr>
            </w:pPr>
            <w:r w:rsidRPr="003845F3">
              <w:rPr>
                <w:szCs w:val="28"/>
              </w:rPr>
              <w:t>3.Творческие отчеты воспитателей и специалистов ДОУ.</w:t>
            </w:r>
          </w:p>
          <w:p w:rsidR="003845F3" w:rsidRPr="008D63D3" w:rsidRDefault="003845F3" w:rsidP="003845F3">
            <w:pPr>
              <w:autoSpaceDN w:val="0"/>
              <w:jc w:val="both"/>
              <w:rPr>
                <w:szCs w:val="28"/>
              </w:rPr>
            </w:pPr>
            <w:r>
              <w:rPr>
                <w:szCs w:val="28"/>
              </w:rPr>
              <w:t>4</w:t>
            </w:r>
            <w:r w:rsidRPr="003845F3">
              <w:rPr>
                <w:szCs w:val="28"/>
              </w:rPr>
              <w:t>.Утверждение плана летней оздоровительной работы.</w:t>
            </w:r>
          </w:p>
          <w:p w:rsidR="000313CB" w:rsidRPr="008D63D3" w:rsidRDefault="000313CB" w:rsidP="000E63F0">
            <w:pPr>
              <w:autoSpaceDN w:val="0"/>
              <w:jc w:val="both"/>
              <w:rPr>
                <w:szCs w:val="28"/>
              </w:rPr>
            </w:pPr>
          </w:p>
        </w:tc>
        <w:tc>
          <w:tcPr>
            <w:tcW w:w="2410" w:type="dxa"/>
          </w:tcPr>
          <w:p w:rsidR="000313CB" w:rsidRPr="008D63D3" w:rsidRDefault="000313CB" w:rsidP="000E63F0">
            <w:pPr>
              <w:rPr>
                <w:rFonts w:eastAsia="Calibri"/>
                <w:color w:val="000000"/>
                <w:szCs w:val="28"/>
              </w:rPr>
            </w:pPr>
            <w:r w:rsidRPr="008D63D3">
              <w:rPr>
                <w:rFonts w:eastAsia="Calibri"/>
                <w:color w:val="000000"/>
                <w:szCs w:val="28"/>
              </w:rPr>
              <w:t>Заведующий</w:t>
            </w:r>
          </w:p>
          <w:p w:rsidR="000313CB" w:rsidRPr="008D63D3" w:rsidRDefault="000313CB" w:rsidP="000E63F0">
            <w:pPr>
              <w:rPr>
                <w:rFonts w:eastAsia="Calibri"/>
                <w:color w:val="000000"/>
                <w:szCs w:val="28"/>
              </w:rPr>
            </w:pPr>
            <w:r w:rsidRPr="008D63D3">
              <w:rPr>
                <w:rFonts w:eastAsia="Calibri"/>
                <w:color w:val="000000"/>
                <w:szCs w:val="28"/>
              </w:rPr>
              <w:t>Старший воспитатель</w:t>
            </w:r>
          </w:p>
          <w:p w:rsidR="000313CB" w:rsidRPr="008D63D3" w:rsidRDefault="000313CB" w:rsidP="000E63F0">
            <w:pPr>
              <w:rPr>
                <w:rFonts w:eastAsia="Calibri"/>
                <w:color w:val="000000"/>
                <w:szCs w:val="28"/>
              </w:rPr>
            </w:pPr>
            <w:r w:rsidRPr="008D63D3">
              <w:rPr>
                <w:rFonts w:eastAsia="Calibri"/>
                <w:color w:val="000000"/>
                <w:szCs w:val="28"/>
              </w:rPr>
              <w:t>Воспитатели</w:t>
            </w:r>
          </w:p>
          <w:p w:rsidR="000313CB" w:rsidRPr="008D63D3" w:rsidRDefault="000313CB" w:rsidP="000E63F0">
            <w:pPr>
              <w:rPr>
                <w:rFonts w:eastAsia="Calibri"/>
                <w:color w:val="000000"/>
                <w:szCs w:val="28"/>
              </w:rPr>
            </w:pPr>
          </w:p>
        </w:tc>
      </w:tr>
    </w:tbl>
    <w:p w:rsidR="000313CB" w:rsidRPr="00D43C5E" w:rsidRDefault="000313CB" w:rsidP="000313CB">
      <w:pPr>
        <w:pStyle w:val="ae"/>
        <w:spacing w:before="120"/>
        <w:ind w:right="120"/>
        <w:jc w:val="both"/>
        <w:rPr>
          <w:rStyle w:val="StrongEmphasis"/>
          <w:b/>
          <w:i w:val="0"/>
          <w:color w:val="000000"/>
          <w:sz w:val="28"/>
          <w:szCs w:val="28"/>
        </w:rPr>
      </w:pPr>
    </w:p>
    <w:p w:rsidR="000313CB" w:rsidRPr="00D43C5E" w:rsidRDefault="000313CB" w:rsidP="000313CB">
      <w:pPr>
        <w:pStyle w:val="ae"/>
        <w:spacing w:before="120"/>
        <w:ind w:right="120"/>
        <w:jc w:val="both"/>
        <w:rPr>
          <w:bCs w:val="0"/>
          <w:i w:val="0"/>
          <w:sz w:val="28"/>
          <w:szCs w:val="28"/>
          <w:u w:val="single"/>
        </w:rPr>
      </w:pPr>
      <w:r w:rsidRPr="001F08BF">
        <w:rPr>
          <w:rStyle w:val="StrongEmphasis"/>
          <w:b/>
          <w:i w:val="0"/>
          <w:color w:val="000000"/>
          <w:sz w:val="28"/>
          <w:szCs w:val="28"/>
        </w:rPr>
        <w:t>3.2.</w:t>
      </w:r>
      <w:r w:rsidRPr="001F08BF">
        <w:rPr>
          <w:bCs w:val="0"/>
          <w:i w:val="0"/>
          <w:sz w:val="28"/>
          <w:szCs w:val="28"/>
          <w:u w:val="single"/>
        </w:rPr>
        <w:t>Консультации для педагогических работников</w:t>
      </w:r>
    </w:p>
    <w:p w:rsidR="000313CB" w:rsidRPr="00D43C5E" w:rsidRDefault="000313CB" w:rsidP="000313CB">
      <w:pPr>
        <w:pStyle w:val="ae"/>
        <w:spacing w:before="120"/>
        <w:ind w:right="120"/>
        <w:jc w:val="both"/>
        <w:rPr>
          <w:b w:val="0"/>
          <w:i w:val="0"/>
          <w:sz w:val="28"/>
          <w:szCs w:val="28"/>
          <w:u w:val="single"/>
        </w:rPr>
      </w:pPr>
    </w:p>
    <w:tbl>
      <w:tblPr>
        <w:tblW w:w="4926" w:type="pct"/>
        <w:tblInd w:w="-6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529"/>
        <w:gridCol w:w="1701"/>
        <w:gridCol w:w="2694"/>
      </w:tblGrid>
      <w:tr w:rsidR="000313CB" w:rsidRPr="00D43C5E" w:rsidTr="000E63F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Тема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Срок</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Ответственный</w:t>
            </w:r>
          </w:p>
        </w:tc>
      </w:tr>
      <w:tr w:rsidR="000313CB" w:rsidRPr="00D43C5E" w:rsidTr="000E63F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Формы и методы работы при реализации воспитательно-образовательной деятельности по ОП ДО</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Октябрь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Старший воспитатель</w:t>
            </w:r>
          </w:p>
        </w:tc>
      </w:tr>
      <w:tr w:rsidR="000313CB" w:rsidRPr="00D43C5E" w:rsidTr="000E63F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Обогащение речи через познавательную и игровую деятельность детей дошкольного возраста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Ноябрь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Воспитатели старших групп</w:t>
            </w:r>
          </w:p>
        </w:tc>
      </w:tr>
      <w:tr w:rsidR="000313CB" w:rsidRPr="00D43C5E" w:rsidTr="000E63F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 xml:space="preserve"> Формирование нравственно патриотических чувств через приобщение детей к истории и культуре родного края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Декабрь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 xml:space="preserve">Воспитатели </w:t>
            </w:r>
          </w:p>
        </w:tc>
      </w:tr>
      <w:tr w:rsidR="000313CB" w:rsidRPr="00D43C5E" w:rsidTr="000E63F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Комплексный подход к организации</w:t>
            </w:r>
          </w:p>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физкультурно- оздоровительной работы в</w:t>
            </w:r>
          </w:p>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ДОУ</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Март</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Старший воспитатель</w:t>
            </w:r>
            <w:r>
              <w:rPr>
                <w:rFonts w:ascii="Times New Roman" w:eastAsia="Calibri" w:hAnsi="Times New Roman" w:cs="Times New Roman"/>
                <w:kern w:val="2"/>
                <w:sz w:val="28"/>
                <w:szCs w:val="28"/>
                <w:lang w:eastAsia="en-US"/>
              </w:rPr>
              <w:t>,</w:t>
            </w:r>
            <w:r w:rsidRPr="00D43C5E">
              <w:rPr>
                <w:rFonts w:ascii="Times New Roman" w:eastAsia="Calibri" w:hAnsi="Times New Roman" w:cs="Times New Roman"/>
                <w:kern w:val="2"/>
                <w:sz w:val="28"/>
                <w:szCs w:val="28"/>
                <w:lang w:eastAsia="en-US"/>
              </w:rPr>
              <w:t> </w:t>
            </w:r>
          </w:p>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 xml:space="preserve">Инструктор по физической культуре </w:t>
            </w:r>
          </w:p>
        </w:tc>
      </w:tr>
      <w:tr w:rsidR="000313CB" w:rsidRPr="00D43C5E" w:rsidTr="000E63F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Организация профилактической, оздоровительной и образовательной деятельности с детьми летом</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Май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Старший воспитатель</w:t>
            </w:r>
            <w:r>
              <w:rPr>
                <w:rFonts w:ascii="Times New Roman" w:eastAsia="Calibri" w:hAnsi="Times New Roman" w:cs="Times New Roman"/>
                <w:kern w:val="2"/>
                <w:sz w:val="28"/>
                <w:szCs w:val="28"/>
                <w:lang w:eastAsia="en-US"/>
              </w:rPr>
              <w:t>,</w:t>
            </w:r>
          </w:p>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 xml:space="preserve">Инструктор по физической культуре  </w:t>
            </w:r>
          </w:p>
          <w:p w:rsidR="000313CB" w:rsidRPr="00D43C5E" w:rsidRDefault="000313CB" w:rsidP="000E63F0">
            <w:pPr>
              <w:spacing w:line="259" w:lineRule="auto"/>
              <w:rPr>
                <w:rFonts w:ascii="Times New Roman" w:eastAsia="Calibri" w:hAnsi="Times New Roman" w:cs="Times New Roman"/>
                <w:kern w:val="2"/>
                <w:sz w:val="28"/>
                <w:szCs w:val="28"/>
                <w:lang w:eastAsia="en-US"/>
              </w:rPr>
            </w:pPr>
          </w:p>
        </w:tc>
      </w:tr>
    </w:tbl>
    <w:p w:rsidR="000313CB" w:rsidRPr="00D43C5E" w:rsidRDefault="000313CB" w:rsidP="000313CB">
      <w:pPr>
        <w:spacing w:after="160" w:line="259" w:lineRule="auto"/>
        <w:rPr>
          <w:rFonts w:ascii="Times New Roman" w:eastAsiaTheme="minorHAnsi" w:hAnsi="Times New Roman" w:cs="Times New Roman"/>
          <w:b/>
          <w:sz w:val="28"/>
          <w:szCs w:val="28"/>
          <w:lang w:eastAsia="en-US"/>
        </w:rPr>
      </w:pPr>
    </w:p>
    <w:p w:rsidR="002E79FF" w:rsidRDefault="002E79FF" w:rsidP="000313CB">
      <w:pPr>
        <w:spacing w:after="160" w:line="259" w:lineRule="auto"/>
        <w:jc w:val="both"/>
        <w:rPr>
          <w:rFonts w:ascii="Times New Roman" w:eastAsiaTheme="minorHAnsi" w:hAnsi="Times New Roman" w:cs="Times New Roman"/>
          <w:b/>
          <w:sz w:val="28"/>
          <w:szCs w:val="28"/>
          <w:lang w:eastAsia="en-US"/>
        </w:rPr>
      </w:pPr>
    </w:p>
    <w:p w:rsidR="002E79FF" w:rsidRDefault="002E79FF" w:rsidP="000313CB">
      <w:pPr>
        <w:spacing w:after="160" w:line="259" w:lineRule="auto"/>
        <w:jc w:val="both"/>
        <w:rPr>
          <w:rFonts w:ascii="Times New Roman" w:eastAsiaTheme="minorHAnsi" w:hAnsi="Times New Roman" w:cs="Times New Roman"/>
          <w:b/>
          <w:sz w:val="28"/>
          <w:szCs w:val="28"/>
          <w:lang w:eastAsia="en-US"/>
        </w:rPr>
      </w:pPr>
    </w:p>
    <w:p w:rsidR="000313CB" w:rsidRDefault="000313CB" w:rsidP="000313CB">
      <w:pPr>
        <w:spacing w:after="160" w:line="259" w:lineRule="auto"/>
        <w:jc w:val="both"/>
        <w:rPr>
          <w:rFonts w:ascii="Times New Roman" w:eastAsiaTheme="minorHAnsi" w:hAnsi="Times New Roman" w:cs="Times New Roman"/>
          <w:b/>
          <w:bCs/>
          <w:sz w:val="28"/>
          <w:szCs w:val="28"/>
          <w:u w:val="single"/>
          <w:lang w:eastAsia="en-US"/>
        </w:rPr>
      </w:pPr>
      <w:r w:rsidRPr="001F08BF">
        <w:rPr>
          <w:rFonts w:ascii="Times New Roman" w:eastAsiaTheme="minorHAnsi" w:hAnsi="Times New Roman" w:cs="Times New Roman"/>
          <w:b/>
          <w:sz w:val="28"/>
          <w:szCs w:val="28"/>
          <w:lang w:eastAsia="en-US"/>
        </w:rPr>
        <w:lastRenderedPageBreak/>
        <w:t xml:space="preserve">3.3. </w:t>
      </w:r>
      <w:r w:rsidRPr="001F08BF">
        <w:rPr>
          <w:rFonts w:ascii="Times New Roman" w:eastAsiaTheme="minorHAnsi" w:hAnsi="Times New Roman" w:cs="Times New Roman"/>
          <w:b/>
          <w:bCs/>
          <w:sz w:val="28"/>
          <w:szCs w:val="28"/>
          <w:u w:val="single"/>
          <w:lang w:eastAsia="en-US"/>
        </w:rPr>
        <w:t>Просмотры открытых мероприятий</w:t>
      </w:r>
    </w:p>
    <w:tbl>
      <w:tblPr>
        <w:tblW w:w="9959" w:type="dxa"/>
        <w:tblInd w:w="-70" w:type="dxa"/>
        <w:tblLayout w:type="fixed"/>
        <w:tblLook w:val="04A0"/>
      </w:tblPr>
      <w:tblGrid>
        <w:gridCol w:w="491"/>
        <w:gridCol w:w="4536"/>
        <w:gridCol w:w="1919"/>
        <w:gridCol w:w="3013"/>
      </w:tblGrid>
      <w:tr w:rsidR="000313CB" w:rsidRPr="00B04161" w:rsidTr="000E63F0">
        <w:tc>
          <w:tcPr>
            <w:tcW w:w="491" w:type="dxa"/>
            <w:tcBorders>
              <w:top w:val="single" w:sz="4" w:space="0" w:color="000000"/>
              <w:left w:val="single" w:sz="4" w:space="0" w:color="000000"/>
              <w:bottom w:val="single" w:sz="4" w:space="0" w:color="000000"/>
              <w:right w:val="single" w:sz="4" w:space="0" w:color="auto"/>
            </w:tcBorders>
            <w:hideMark/>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w:t>
            </w:r>
          </w:p>
        </w:tc>
        <w:tc>
          <w:tcPr>
            <w:tcW w:w="4536" w:type="dxa"/>
            <w:tcBorders>
              <w:top w:val="single" w:sz="4" w:space="0" w:color="000000"/>
              <w:left w:val="single" w:sz="4" w:space="0" w:color="auto"/>
              <w:bottom w:val="single" w:sz="4" w:space="0" w:color="000000"/>
              <w:right w:val="nil"/>
            </w:tcBorders>
            <w:hideMark/>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 xml:space="preserve">Содержание  </w:t>
            </w:r>
          </w:p>
        </w:tc>
        <w:tc>
          <w:tcPr>
            <w:tcW w:w="1919" w:type="dxa"/>
            <w:tcBorders>
              <w:top w:val="single" w:sz="4" w:space="0" w:color="000000"/>
              <w:left w:val="single" w:sz="4" w:space="0" w:color="000000"/>
              <w:bottom w:val="single" w:sz="4" w:space="0" w:color="000000"/>
              <w:right w:val="nil"/>
            </w:tcBorders>
            <w:hideMark/>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color w:val="000000"/>
                <w:sz w:val="28"/>
                <w:szCs w:val="28"/>
                <w:shd w:val="clear" w:color="auto" w:fill="FFFFFF"/>
              </w:rPr>
              <w:t>Срок</w:t>
            </w:r>
          </w:p>
        </w:tc>
        <w:tc>
          <w:tcPr>
            <w:tcW w:w="3013" w:type="dxa"/>
            <w:tcBorders>
              <w:top w:val="single" w:sz="4" w:space="0" w:color="000000"/>
              <w:left w:val="single" w:sz="4" w:space="0" w:color="000000"/>
              <w:bottom w:val="single" w:sz="4" w:space="0" w:color="000000"/>
              <w:right w:val="single" w:sz="4" w:space="0" w:color="000000"/>
            </w:tcBorders>
            <w:hideMark/>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Ответственные</w:t>
            </w:r>
          </w:p>
        </w:tc>
      </w:tr>
      <w:tr w:rsidR="000313CB" w:rsidRPr="00B04161" w:rsidTr="000E63F0">
        <w:tc>
          <w:tcPr>
            <w:tcW w:w="491" w:type="dxa"/>
            <w:tcBorders>
              <w:top w:val="single" w:sz="4" w:space="0" w:color="000000"/>
              <w:left w:val="single" w:sz="4" w:space="0" w:color="000000"/>
              <w:bottom w:val="single" w:sz="4" w:space="0" w:color="000000"/>
              <w:right w:val="single" w:sz="4" w:space="0" w:color="auto"/>
            </w:tcBorders>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1.</w:t>
            </w:r>
          </w:p>
        </w:tc>
        <w:tc>
          <w:tcPr>
            <w:tcW w:w="4536" w:type="dxa"/>
            <w:tcBorders>
              <w:top w:val="single" w:sz="4" w:space="0" w:color="000000"/>
              <w:left w:val="single" w:sz="4" w:space="0" w:color="auto"/>
              <w:bottom w:val="single" w:sz="4" w:space="0" w:color="000000"/>
              <w:right w:val="nil"/>
            </w:tcBorders>
          </w:tcPr>
          <w:p w:rsidR="000313CB" w:rsidRPr="001F08BF" w:rsidRDefault="000313CB" w:rsidP="001F08BF">
            <w:pPr>
              <w:ind w:left="360"/>
              <w:jc w:val="both"/>
              <w:rPr>
                <w:rFonts w:ascii="Times New Roman" w:hAnsi="Times New Roman" w:cs="Times New Roman"/>
                <w:sz w:val="28"/>
                <w:szCs w:val="28"/>
              </w:rPr>
            </w:pPr>
            <w:r w:rsidRPr="00B04161">
              <w:rPr>
                <w:rFonts w:ascii="Times New Roman" w:hAnsi="Times New Roman" w:cs="Times New Roman"/>
                <w:sz w:val="28"/>
                <w:szCs w:val="28"/>
              </w:rPr>
              <w:t xml:space="preserve">Открытое занятие по </w:t>
            </w:r>
            <w:r>
              <w:rPr>
                <w:rFonts w:ascii="Times New Roman" w:hAnsi="Times New Roman" w:cs="Times New Roman"/>
                <w:sz w:val="28"/>
                <w:szCs w:val="28"/>
              </w:rPr>
              <w:t>развитию речи</w:t>
            </w:r>
            <w:r w:rsidR="001F08BF">
              <w:rPr>
                <w:rFonts w:ascii="Times New Roman" w:hAnsi="Times New Roman" w:cs="Times New Roman"/>
                <w:sz w:val="28"/>
                <w:szCs w:val="28"/>
              </w:rPr>
              <w:t>: развитие речи у детей раннего возраста с использованием фольклора «В гости в петушку»</w:t>
            </w:r>
            <w:r w:rsidRPr="00B04161">
              <w:rPr>
                <w:rFonts w:ascii="Times New Roman" w:hAnsi="Times New Roman" w:cs="Times New Roman"/>
                <w:sz w:val="28"/>
                <w:szCs w:val="28"/>
              </w:rPr>
              <w:t xml:space="preserve">» </w:t>
            </w:r>
          </w:p>
        </w:tc>
        <w:tc>
          <w:tcPr>
            <w:tcW w:w="1919" w:type="dxa"/>
            <w:tcBorders>
              <w:top w:val="single" w:sz="4" w:space="0" w:color="000000"/>
              <w:left w:val="single" w:sz="4" w:space="0" w:color="000000"/>
              <w:bottom w:val="single" w:sz="4" w:space="0" w:color="000000"/>
              <w:right w:val="nil"/>
            </w:tcBorders>
          </w:tcPr>
          <w:p w:rsidR="000313CB" w:rsidRPr="00B04161" w:rsidRDefault="008E5E02" w:rsidP="008E5E02">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Апрель</w:t>
            </w:r>
          </w:p>
        </w:tc>
        <w:tc>
          <w:tcPr>
            <w:tcW w:w="3013" w:type="dxa"/>
            <w:tcBorders>
              <w:top w:val="single" w:sz="4" w:space="0" w:color="000000"/>
              <w:left w:val="single" w:sz="4" w:space="0" w:color="000000"/>
              <w:bottom w:val="single" w:sz="4" w:space="0" w:color="000000"/>
              <w:right w:val="single" w:sz="4" w:space="0" w:color="000000"/>
            </w:tcBorders>
          </w:tcPr>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proofErr w:type="spellStart"/>
            <w:r>
              <w:rPr>
                <w:color w:val="000000"/>
                <w:sz w:val="28"/>
                <w:szCs w:val="28"/>
                <w:lang w:eastAsia="en-US"/>
              </w:rPr>
              <w:t>Пурлиева</w:t>
            </w:r>
            <w:proofErr w:type="spellEnd"/>
            <w:r>
              <w:rPr>
                <w:color w:val="000000"/>
                <w:sz w:val="28"/>
                <w:szCs w:val="28"/>
                <w:lang w:eastAsia="en-US"/>
              </w:rPr>
              <w:t xml:space="preserve"> Т.В.</w:t>
            </w:r>
          </w:p>
        </w:tc>
      </w:tr>
      <w:tr w:rsidR="000313CB" w:rsidRPr="00B04161" w:rsidTr="000E63F0">
        <w:tc>
          <w:tcPr>
            <w:tcW w:w="491" w:type="dxa"/>
            <w:tcBorders>
              <w:top w:val="single" w:sz="4" w:space="0" w:color="000000"/>
              <w:left w:val="single" w:sz="4" w:space="0" w:color="000000"/>
              <w:bottom w:val="single" w:sz="4" w:space="0" w:color="000000"/>
              <w:right w:val="single" w:sz="4" w:space="0" w:color="auto"/>
            </w:tcBorders>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2.</w:t>
            </w:r>
          </w:p>
        </w:tc>
        <w:tc>
          <w:tcPr>
            <w:tcW w:w="4536" w:type="dxa"/>
            <w:tcBorders>
              <w:top w:val="single" w:sz="4" w:space="0" w:color="000000"/>
              <w:left w:val="single" w:sz="4" w:space="0" w:color="auto"/>
              <w:bottom w:val="single" w:sz="4" w:space="0" w:color="000000"/>
              <w:right w:val="nil"/>
            </w:tcBorders>
          </w:tcPr>
          <w:p w:rsidR="000313CB" w:rsidRPr="00B04161" w:rsidRDefault="000313CB" w:rsidP="000E63F0">
            <w:pPr>
              <w:ind w:left="360"/>
              <w:jc w:val="both"/>
              <w:rPr>
                <w:rFonts w:ascii="Times New Roman" w:hAnsi="Times New Roman" w:cs="Times New Roman"/>
                <w:sz w:val="28"/>
                <w:szCs w:val="28"/>
              </w:rPr>
            </w:pPr>
            <w:r>
              <w:rPr>
                <w:rFonts w:ascii="Times New Roman" w:hAnsi="Times New Roman" w:cs="Times New Roman"/>
                <w:sz w:val="28"/>
                <w:szCs w:val="28"/>
              </w:rPr>
              <w:t>Интегрированное  занятие по ФЭМ</w:t>
            </w:r>
            <w:r w:rsidRPr="00B04161">
              <w:rPr>
                <w:rFonts w:ascii="Times New Roman" w:hAnsi="Times New Roman" w:cs="Times New Roman"/>
                <w:sz w:val="28"/>
                <w:szCs w:val="28"/>
              </w:rPr>
              <w:t>П «Путешествие в страну математики».</w:t>
            </w:r>
          </w:p>
        </w:tc>
        <w:tc>
          <w:tcPr>
            <w:tcW w:w="1919" w:type="dxa"/>
            <w:tcBorders>
              <w:top w:val="single" w:sz="4" w:space="0" w:color="000000"/>
              <w:left w:val="single" w:sz="4" w:space="0" w:color="000000"/>
              <w:bottom w:val="single" w:sz="4" w:space="0" w:color="000000"/>
              <w:right w:val="nil"/>
            </w:tcBorders>
          </w:tcPr>
          <w:p w:rsidR="000313CB" w:rsidRPr="00B04161" w:rsidRDefault="00404995" w:rsidP="00404995">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Октябрь</w:t>
            </w:r>
          </w:p>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p>
        </w:tc>
        <w:tc>
          <w:tcPr>
            <w:tcW w:w="3013" w:type="dxa"/>
            <w:tcBorders>
              <w:top w:val="single" w:sz="4" w:space="0" w:color="000000"/>
              <w:left w:val="single" w:sz="4" w:space="0" w:color="000000"/>
              <w:bottom w:val="single" w:sz="4" w:space="0" w:color="000000"/>
              <w:right w:val="single" w:sz="4" w:space="0" w:color="000000"/>
            </w:tcBorders>
          </w:tcPr>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sidRPr="00B04161">
              <w:rPr>
                <w:color w:val="000000"/>
                <w:sz w:val="28"/>
                <w:szCs w:val="28"/>
                <w:lang w:eastAsia="en-US"/>
              </w:rPr>
              <w:t>Федулова В.А.</w:t>
            </w:r>
          </w:p>
        </w:tc>
      </w:tr>
      <w:tr w:rsidR="000313CB" w:rsidRPr="00B04161" w:rsidTr="000E63F0">
        <w:tc>
          <w:tcPr>
            <w:tcW w:w="491" w:type="dxa"/>
            <w:tcBorders>
              <w:top w:val="single" w:sz="4" w:space="0" w:color="000000"/>
              <w:left w:val="single" w:sz="4" w:space="0" w:color="000000"/>
              <w:bottom w:val="single" w:sz="4" w:space="0" w:color="000000"/>
              <w:right w:val="single" w:sz="4" w:space="0" w:color="auto"/>
            </w:tcBorders>
            <w:hideMark/>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3.</w:t>
            </w:r>
          </w:p>
        </w:tc>
        <w:tc>
          <w:tcPr>
            <w:tcW w:w="4536" w:type="dxa"/>
            <w:tcBorders>
              <w:top w:val="single" w:sz="4" w:space="0" w:color="000000"/>
              <w:left w:val="single" w:sz="4" w:space="0" w:color="auto"/>
              <w:bottom w:val="single" w:sz="4" w:space="0" w:color="000000"/>
              <w:right w:val="nil"/>
            </w:tcBorders>
            <w:hideMark/>
          </w:tcPr>
          <w:p w:rsidR="000313CB" w:rsidRPr="00B04161" w:rsidRDefault="00404995" w:rsidP="000E63F0">
            <w:pPr>
              <w:ind w:left="360"/>
              <w:jc w:val="both"/>
              <w:rPr>
                <w:rFonts w:ascii="Times New Roman" w:hAnsi="Times New Roman" w:cs="Times New Roman"/>
                <w:sz w:val="28"/>
                <w:szCs w:val="28"/>
              </w:rPr>
            </w:pPr>
            <w:r>
              <w:rPr>
                <w:rFonts w:ascii="Times New Roman" w:hAnsi="Times New Roman" w:cs="Times New Roman"/>
                <w:sz w:val="28"/>
                <w:szCs w:val="28"/>
              </w:rPr>
              <w:t>Интегрированное занятие</w:t>
            </w:r>
            <w:r w:rsidR="000313CB" w:rsidRPr="00B04161">
              <w:rPr>
                <w:rFonts w:ascii="Times New Roman" w:hAnsi="Times New Roman" w:cs="Times New Roman"/>
                <w:sz w:val="28"/>
                <w:szCs w:val="28"/>
              </w:rPr>
              <w:t xml:space="preserve">   с использованием инновационных технологий «Путешествие в страну сказок»</w:t>
            </w:r>
          </w:p>
        </w:tc>
        <w:tc>
          <w:tcPr>
            <w:tcW w:w="1919" w:type="dxa"/>
            <w:tcBorders>
              <w:top w:val="single" w:sz="4" w:space="0" w:color="000000"/>
              <w:left w:val="single" w:sz="4" w:space="0" w:color="000000"/>
              <w:bottom w:val="single" w:sz="4" w:space="0" w:color="000000"/>
              <w:right w:val="nil"/>
            </w:tcBorders>
            <w:hideMark/>
          </w:tcPr>
          <w:p w:rsidR="000313CB" w:rsidRPr="00B04161" w:rsidRDefault="008E5E02" w:rsidP="008E5E02">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Январь</w:t>
            </w:r>
          </w:p>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p>
        </w:tc>
        <w:tc>
          <w:tcPr>
            <w:tcW w:w="3013" w:type="dxa"/>
            <w:tcBorders>
              <w:top w:val="single" w:sz="4" w:space="0" w:color="000000"/>
              <w:left w:val="single" w:sz="4" w:space="0" w:color="000000"/>
              <w:bottom w:val="single" w:sz="4" w:space="0" w:color="000000"/>
              <w:right w:val="single" w:sz="4" w:space="0" w:color="000000"/>
            </w:tcBorders>
            <w:hideMark/>
          </w:tcPr>
          <w:p w:rsidR="000313CB" w:rsidRPr="00B04161" w:rsidRDefault="001F08BF"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Pr>
                <w:color w:val="000000"/>
                <w:sz w:val="28"/>
                <w:szCs w:val="28"/>
                <w:lang w:eastAsia="en-US"/>
              </w:rPr>
              <w:t>Амосова Т.В.</w:t>
            </w:r>
          </w:p>
        </w:tc>
      </w:tr>
      <w:tr w:rsidR="000313CB" w:rsidRPr="00B04161" w:rsidTr="000E63F0">
        <w:tc>
          <w:tcPr>
            <w:tcW w:w="491" w:type="dxa"/>
            <w:tcBorders>
              <w:top w:val="single" w:sz="4" w:space="0" w:color="000000"/>
              <w:left w:val="single" w:sz="4" w:space="0" w:color="000000"/>
              <w:bottom w:val="single" w:sz="4" w:space="0" w:color="000000"/>
              <w:right w:val="single" w:sz="4" w:space="0" w:color="auto"/>
            </w:tcBorders>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4.</w:t>
            </w:r>
          </w:p>
        </w:tc>
        <w:tc>
          <w:tcPr>
            <w:tcW w:w="4536" w:type="dxa"/>
            <w:tcBorders>
              <w:top w:val="single" w:sz="4" w:space="0" w:color="000000"/>
              <w:left w:val="single" w:sz="4" w:space="0" w:color="auto"/>
              <w:bottom w:val="single" w:sz="4" w:space="0" w:color="000000"/>
              <w:right w:val="nil"/>
            </w:tcBorders>
          </w:tcPr>
          <w:p w:rsidR="000313CB" w:rsidRPr="00B04161" w:rsidRDefault="000313CB" w:rsidP="000E63F0">
            <w:pPr>
              <w:ind w:left="360"/>
              <w:jc w:val="both"/>
              <w:rPr>
                <w:rFonts w:ascii="Times New Roman" w:hAnsi="Times New Roman" w:cs="Times New Roman"/>
                <w:sz w:val="28"/>
                <w:szCs w:val="28"/>
              </w:rPr>
            </w:pPr>
            <w:r w:rsidRPr="00B04161">
              <w:rPr>
                <w:rFonts w:ascii="Times New Roman" w:hAnsi="Times New Roman" w:cs="Times New Roman"/>
                <w:sz w:val="28"/>
                <w:szCs w:val="28"/>
              </w:rPr>
              <w:t>Открытое занятие по разви</w:t>
            </w:r>
            <w:r w:rsidR="001F08BF">
              <w:rPr>
                <w:rFonts w:ascii="Times New Roman" w:hAnsi="Times New Roman" w:cs="Times New Roman"/>
                <w:sz w:val="28"/>
                <w:szCs w:val="28"/>
              </w:rPr>
              <w:t>тию речи «</w:t>
            </w:r>
            <w:r w:rsidR="008E5E02">
              <w:rPr>
                <w:rFonts w:ascii="Times New Roman" w:hAnsi="Times New Roman" w:cs="Times New Roman"/>
                <w:sz w:val="28"/>
                <w:szCs w:val="28"/>
              </w:rPr>
              <w:t>Чудесный мир сказок</w:t>
            </w:r>
            <w:r w:rsidRPr="00B04161">
              <w:rPr>
                <w:rFonts w:ascii="Times New Roman" w:hAnsi="Times New Roman" w:cs="Times New Roman"/>
                <w:sz w:val="28"/>
                <w:szCs w:val="28"/>
              </w:rPr>
              <w:t>»</w:t>
            </w:r>
          </w:p>
        </w:tc>
        <w:tc>
          <w:tcPr>
            <w:tcW w:w="1919" w:type="dxa"/>
            <w:tcBorders>
              <w:top w:val="single" w:sz="4" w:space="0" w:color="000000"/>
              <w:left w:val="single" w:sz="4" w:space="0" w:color="000000"/>
              <w:bottom w:val="single" w:sz="4" w:space="0" w:color="000000"/>
              <w:right w:val="nil"/>
            </w:tcBorders>
          </w:tcPr>
          <w:p w:rsidR="000313CB" w:rsidRPr="00B04161" w:rsidRDefault="00404995" w:rsidP="00404995">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Декабрь</w:t>
            </w:r>
          </w:p>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p>
        </w:tc>
        <w:tc>
          <w:tcPr>
            <w:tcW w:w="3013" w:type="dxa"/>
            <w:tcBorders>
              <w:top w:val="single" w:sz="4" w:space="0" w:color="000000"/>
              <w:left w:val="single" w:sz="4" w:space="0" w:color="000000"/>
              <w:bottom w:val="single" w:sz="4" w:space="0" w:color="000000"/>
              <w:right w:val="single" w:sz="4" w:space="0" w:color="000000"/>
            </w:tcBorders>
          </w:tcPr>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sidRPr="00B04161">
              <w:rPr>
                <w:color w:val="000000"/>
                <w:sz w:val="28"/>
                <w:szCs w:val="28"/>
                <w:lang w:eastAsia="en-US"/>
              </w:rPr>
              <w:t>Колдина Н.О.</w:t>
            </w:r>
          </w:p>
        </w:tc>
      </w:tr>
      <w:tr w:rsidR="000313CB" w:rsidRPr="00B04161" w:rsidTr="000E63F0">
        <w:trPr>
          <w:trHeight w:val="808"/>
        </w:trPr>
        <w:tc>
          <w:tcPr>
            <w:tcW w:w="491" w:type="dxa"/>
            <w:tcBorders>
              <w:top w:val="single" w:sz="4" w:space="0" w:color="000000"/>
              <w:left w:val="single" w:sz="4" w:space="0" w:color="000000"/>
              <w:bottom w:val="single" w:sz="4" w:space="0" w:color="000000"/>
              <w:right w:val="single" w:sz="4" w:space="0" w:color="auto"/>
            </w:tcBorders>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5.</w:t>
            </w:r>
          </w:p>
        </w:tc>
        <w:tc>
          <w:tcPr>
            <w:tcW w:w="4536" w:type="dxa"/>
            <w:tcBorders>
              <w:top w:val="single" w:sz="4" w:space="0" w:color="000000"/>
              <w:left w:val="single" w:sz="4" w:space="0" w:color="auto"/>
              <w:bottom w:val="single" w:sz="4" w:space="0" w:color="000000"/>
              <w:right w:val="nil"/>
            </w:tcBorders>
          </w:tcPr>
          <w:p w:rsidR="000313CB" w:rsidRPr="00B04161" w:rsidRDefault="000313CB" w:rsidP="000E63F0">
            <w:pPr>
              <w:ind w:left="360"/>
              <w:jc w:val="both"/>
              <w:rPr>
                <w:rFonts w:ascii="Times New Roman" w:hAnsi="Times New Roman" w:cs="Times New Roman"/>
                <w:sz w:val="28"/>
                <w:szCs w:val="28"/>
              </w:rPr>
            </w:pPr>
            <w:r w:rsidRPr="00B04161">
              <w:rPr>
                <w:rFonts w:ascii="Times New Roman" w:hAnsi="Times New Roman" w:cs="Times New Roman"/>
                <w:sz w:val="28"/>
                <w:szCs w:val="28"/>
              </w:rPr>
              <w:t>Интегрированное  за</w:t>
            </w:r>
            <w:r w:rsidR="001F08BF">
              <w:rPr>
                <w:rFonts w:ascii="Times New Roman" w:hAnsi="Times New Roman" w:cs="Times New Roman"/>
                <w:sz w:val="28"/>
                <w:szCs w:val="28"/>
              </w:rPr>
              <w:t xml:space="preserve">нятие по </w:t>
            </w:r>
            <w:r w:rsidR="002E79FF">
              <w:rPr>
                <w:rFonts w:ascii="Times New Roman" w:hAnsi="Times New Roman" w:cs="Times New Roman"/>
                <w:sz w:val="28"/>
                <w:szCs w:val="28"/>
              </w:rPr>
              <w:t>экологическому воспитанию «</w:t>
            </w:r>
            <w:r w:rsidR="001F08BF">
              <w:rPr>
                <w:rFonts w:ascii="Times New Roman" w:hAnsi="Times New Roman" w:cs="Times New Roman"/>
                <w:sz w:val="28"/>
                <w:szCs w:val="28"/>
              </w:rPr>
              <w:t>Экологический десант спешит на помощь</w:t>
            </w:r>
            <w:r w:rsidR="002E79FF">
              <w:rPr>
                <w:rFonts w:ascii="Times New Roman" w:hAnsi="Times New Roman" w:cs="Times New Roman"/>
                <w:sz w:val="28"/>
                <w:szCs w:val="28"/>
              </w:rPr>
              <w:t xml:space="preserve"> Белоснежке</w:t>
            </w:r>
            <w:r w:rsidRPr="00B04161">
              <w:rPr>
                <w:rFonts w:ascii="Times New Roman" w:hAnsi="Times New Roman" w:cs="Times New Roman"/>
                <w:sz w:val="28"/>
                <w:szCs w:val="28"/>
              </w:rPr>
              <w:t>».</w:t>
            </w:r>
          </w:p>
        </w:tc>
        <w:tc>
          <w:tcPr>
            <w:tcW w:w="1919" w:type="dxa"/>
            <w:tcBorders>
              <w:top w:val="single" w:sz="4" w:space="0" w:color="000000"/>
              <w:left w:val="single" w:sz="4" w:space="0" w:color="000000"/>
              <w:bottom w:val="single" w:sz="4" w:space="0" w:color="000000"/>
              <w:right w:val="nil"/>
            </w:tcBorders>
          </w:tcPr>
          <w:p w:rsidR="000313CB" w:rsidRPr="00B04161" w:rsidRDefault="00404995" w:rsidP="002E79FF">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Ноябрь</w:t>
            </w:r>
          </w:p>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p>
        </w:tc>
        <w:tc>
          <w:tcPr>
            <w:tcW w:w="3013" w:type="dxa"/>
            <w:tcBorders>
              <w:top w:val="single" w:sz="4" w:space="0" w:color="000000"/>
              <w:left w:val="single" w:sz="4" w:space="0" w:color="000000"/>
              <w:bottom w:val="single" w:sz="4" w:space="0" w:color="000000"/>
              <w:right w:val="single" w:sz="4" w:space="0" w:color="000000"/>
            </w:tcBorders>
          </w:tcPr>
          <w:p w:rsidR="000313CB" w:rsidRPr="00B04161" w:rsidRDefault="001F08BF" w:rsidP="000E63F0">
            <w:pPr>
              <w:pStyle w:val="a3"/>
              <w:spacing w:before="75" w:beforeAutospacing="0" w:after="75" w:afterAutospacing="0" w:line="276" w:lineRule="auto"/>
              <w:ind w:left="105" w:right="105" w:firstLine="400"/>
              <w:jc w:val="both"/>
              <w:textAlignment w:val="top"/>
              <w:rPr>
                <w:color w:val="000000"/>
                <w:sz w:val="28"/>
                <w:szCs w:val="28"/>
                <w:lang w:eastAsia="en-US"/>
              </w:rPr>
            </w:pPr>
            <w:proofErr w:type="spellStart"/>
            <w:r>
              <w:rPr>
                <w:color w:val="000000"/>
                <w:sz w:val="28"/>
                <w:szCs w:val="28"/>
                <w:lang w:eastAsia="en-US"/>
              </w:rPr>
              <w:t>Миронцева</w:t>
            </w:r>
            <w:proofErr w:type="spellEnd"/>
            <w:r>
              <w:rPr>
                <w:color w:val="000000"/>
                <w:sz w:val="28"/>
                <w:szCs w:val="28"/>
                <w:lang w:eastAsia="en-US"/>
              </w:rPr>
              <w:t xml:space="preserve">  А.В.</w:t>
            </w:r>
          </w:p>
        </w:tc>
      </w:tr>
      <w:tr w:rsidR="000313CB" w:rsidRPr="00B04161" w:rsidTr="00404995">
        <w:trPr>
          <w:trHeight w:val="942"/>
        </w:trPr>
        <w:tc>
          <w:tcPr>
            <w:tcW w:w="491" w:type="dxa"/>
            <w:tcBorders>
              <w:top w:val="single" w:sz="4" w:space="0" w:color="000000"/>
              <w:left w:val="single" w:sz="4" w:space="0" w:color="000000"/>
              <w:bottom w:val="single" w:sz="4" w:space="0" w:color="000000"/>
              <w:right w:val="single" w:sz="4" w:space="0" w:color="auto"/>
            </w:tcBorders>
            <w:hideMark/>
          </w:tcPr>
          <w:p w:rsidR="000313CB" w:rsidRPr="00B04161" w:rsidRDefault="000313CB" w:rsidP="000E63F0">
            <w:pPr>
              <w:snapToGrid w:val="0"/>
              <w:jc w:val="both"/>
              <w:rPr>
                <w:rFonts w:ascii="Times New Roman" w:hAnsi="Times New Roman" w:cs="Times New Roman"/>
                <w:sz w:val="28"/>
                <w:szCs w:val="28"/>
              </w:rPr>
            </w:pPr>
            <w:r w:rsidRPr="00B04161">
              <w:rPr>
                <w:rFonts w:ascii="Times New Roman" w:hAnsi="Times New Roman" w:cs="Times New Roman"/>
                <w:sz w:val="28"/>
                <w:szCs w:val="28"/>
              </w:rPr>
              <w:t>6.</w:t>
            </w:r>
          </w:p>
        </w:tc>
        <w:tc>
          <w:tcPr>
            <w:tcW w:w="4536" w:type="dxa"/>
            <w:tcBorders>
              <w:top w:val="single" w:sz="4" w:space="0" w:color="000000"/>
              <w:left w:val="single" w:sz="4" w:space="0" w:color="auto"/>
              <w:bottom w:val="single" w:sz="4" w:space="0" w:color="000000"/>
              <w:right w:val="nil"/>
            </w:tcBorders>
            <w:hideMark/>
          </w:tcPr>
          <w:p w:rsidR="000313CB" w:rsidRPr="00B04161" w:rsidRDefault="000313CB" w:rsidP="000E63F0">
            <w:pPr>
              <w:ind w:left="360"/>
              <w:jc w:val="both"/>
              <w:rPr>
                <w:rFonts w:ascii="Times New Roman" w:hAnsi="Times New Roman" w:cs="Times New Roman"/>
                <w:sz w:val="28"/>
                <w:szCs w:val="28"/>
              </w:rPr>
            </w:pPr>
            <w:r w:rsidRPr="00B04161">
              <w:rPr>
                <w:rFonts w:ascii="Times New Roman" w:hAnsi="Times New Roman" w:cs="Times New Roman"/>
                <w:sz w:val="28"/>
                <w:szCs w:val="28"/>
              </w:rPr>
              <w:t>Интегрированное занятие с элементами рисования «Весна»</w:t>
            </w:r>
          </w:p>
        </w:tc>
        <w:tc>
          <w:tcPr>
            <w:tcW w:w="1919" w:type="dxa"/>
            <w:tcBorders>
              <w:top w:val="single" w:sz="4" w:space="0" w:color="000000"/>
              <w:left w:val="single" w:sz="4" w:space="0" w:color="000000"/>
              <w:bottom w:val="single" w:sz="4" w:space="0" w:color="000000"/>
              <w:right w:val="nil"/>
            </w:tcBorders>
            <w:hideMark/>
          </w:tcPr>
          <w:p w:rsidR="000313CB" w:rsidRPr="00B04161" w:rsidRDefault="008E5E02" w:rsidP="008E5E02">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Январь</w:t>
            </w:r>
          </w:p>
          <w:p w:rsidR="000313CB" w:rsidRPr="00B04161" w:rsidRDefault="000313CB" w:rsidP="000E63F0">
            <w:pPr>
              <w:pStyle w:val="a3"/>
              <w:spacing w:before="75" w:beforeAutospacing="0" w:after="75" w:afterAutospacing="0" w:line="276" w:lineRule="auto"/>
              <w:ind w:left="105" w:right="105"/>
              <w:jc w:val="both"/>
              <w:textAlignment w:val="top"/>
              <w:rPr>
                <w:color w:val="000000"/>
                <w:sz w:val="28"/>
                <w:szCs w:val="28"/>
                <w:lang w:eastAsia="en-US"/>
              </w:rPr>
            </w:pPr>
          </w:p>
        </w:tc>
        <w:tc>
          <w:tcPr>
            <w:tcW w:w="3013" w:type="dxa"/>
            <w:tcBorders>
              <w:top w:val="single" w:sz="4" w:space="0" w:color="000000"/>
              <w:left w:val="single" w:sz="4" w:space="0" w:color="000000"/>
              <w:bottom w:val="single" w:sz="4" w:space="0" w:color="000000"/>
              <w:right w:val="single" w:sz="4" w:space="0" w:color="000000"/>
            </w:tcBorders>
            <w:hideMark/>
          </w:tcPr>
          <w:p w:rsidR="000313CB" w:rsidRPr="00B04161" w:rsidRDefault="000313CB"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sidRPr="00B04161">
              <w:rPr>
                <w:color w:val="000000"/>
                <w:sz w:val="28"/>
                <w:szCs w:val="28"/>
                <w:lang w:eastAsia="en-US"/>
              </w:rPr>
              <w:t>Тарасова Ю.Р.</w:t>
            </w:r>
          </w:p>
        </w:tc>
      </w:tr>
      <w:tr w:rsidR="002E79FF" w:rsidRPr="00B04161" w:rsidTr="00404995">
        <w:trPr>
          <w:trHeight w:val="1557"/>
        </w:trPr>
        <w:tc>
          <w:tcPr>
            <w:tcW w:w="491" w:type="dxa"/>
            <w:tcBorders>
              <w:top w:val="single" w:sz="4" w:space="0" w:color="000000"/>
              <w:left w:val="single" w:sz="4" w:space="0" w:color="000000"/>
              <w:bottom w:val="single" w:sz="4" w:space="0" w:color="000000"/>
              <w:right w:val="single" w:sz="4" w:space="0" w:color="auto"/>
            </w:tcBorders>
          </w:tcPr>
          <w:p w:rsidR="002E79FF" w:rsidRPr="00B04161" w:rsidRDefault="002E79FF" w:rsidP="000E63F0">
            <w:pPr>
              <w:snapToGrid w:val="0"/>
              <w:jc w:val="both"/>
              <w:rPr>
                <w:rFonts w:ascii="Times New Roman" w:hAnsi="Times New Roman" w:cs="Times New Roman"/>
                <w:sz w:val="28"/>
                <w:szCs w:val="28"/>
              </w:rPr>
            </w:pPr>
            <w:r>
              <w:rPr>
                <w:rFonts w:ascii="Times New Roman" w:hAnsi="Times New Roman" w:cs="Times New Roman"/>
                <w:sz w:val="28"/>
                <w:szCs w:val="28"/>
              </w:rPr>
              <w:t>7.</w:t>
            </w:r>
          </w:p>
        </w:tc>
        <w:tc>
          <w:tcPr>
            <w:tcW w:w="4536" w:type="dxa"/>
            <w:tcBorders>
              <w:top w:val="single" w:sz="4" w:space="0" w:color="000000"/>
              <w:left w:val="single" w:sz="4" w:space="0" w:color="auto"/>
              <w:bottom w:val="single" w:sz="4" w:space="0" w:color="000000"/>
              <w:right w:val="nil"/>
            </w:tcBorders>
          </w:tcPr>
          <w:p w:rsidR="002E79FF" w:rsidRPr="00B04161" w:rsidRDefault="002E79FF" w:rsidP="002E79FF">
            <w:pPr>
              <w:ind w:left="360"/>
              <w:jc w:val="both"/>
              <w:rPr>
                <w:rFonts w:ascii="Times New Roman" w:hAnsi="Times New Roman" w:cs="Times New Roman"/>
                <w:sz w:val="28"/>
                <w:szCs w:val="28"/>
              </w:rPr>
            </w:pPr>
            <w:r>
              <w:rPr>
                <w:rFonts w:ascii="Times New Roman" w:hAnsi="Times New Roman" w:cs="Times New Roman"/>
                <w:sz w:val="28"/>
                <w:szCs w:val="28"/>
              </w:rPr>
              <w:t>Открытое занятие по сенсорному развитию в младшей группе «В гости к солнышку»</w:t>
            </w:r>
          </w:p>
        </w:tc>
        <w:tc>
          <w:tcPr>
            <w:tcW w:w="1919" w:type="dxa"/>
            <w:tcBorders>
              <w:top w:val="single" w:sz="4" w:space="0" w:color="000000"/>
              <w:left w:val="single" w:sz="4" w:space="0" w:color="000000"/>
              <w:bottom w:val="single" w:sz="4" w:space="0" w:color="000000"/>
              <w:right w:val="nil"/>
            </w:tcBorders>
          </w:tcPr>
          <w:p w:rsidR="002E79FF" w:rsidRPr="00B04161" w:rsidRDefault="008E5E02" w:rsidP="008E5E02">
            <w:pPr>
              <w:pStyle w:val="a3"/>
              <w:spacing w:before="75" w:beforeAutospacing="0" w:after="75" w:afterAutospacing="0" w:line="276" w:lineRule="auto"/>
              <w:ind w:right="105"/>
              <w:jc w:val="both"/>
              <w:textAlignment w:val="top"/>
              <w:rPr>
                <w:color w:val="000000"/>
                <w:sz w:val="28"/>
                <w:szCs w:val="28"/>
                <w:lang w:eastAsia="en-US"/>
              </w:rPr>
            </w:pPr>
            <w:r>
              <w:rPr>
                <w:color w:val="000000"/>
                <w:sz w:val="28"/>
                <w:szCs w:val="28"/>
                <w:lang w:eastAsia="en-US"/>
              </w:rPr>
              <w:t xml:space="preserve">    Февраль</w:t>
            </w:r>
          </w:p>
        </w:tc>
        <w:tc>
          <w:tcPr>
            <w:tcW w:w="3013" w:type="dxa"/>
            <w:tcBorders>
              <w:top w:val="single" w:sz="4" w:space="0" w:color="000000"/>
              <w:left w:val="single" w:sz="4" w:space="0" w:color="000000"/>
              <w:bottom w:val="single" w:sz="4" w:space="0" w:color="000000"/>
              <w:right w:val="single" w:sz="4" w:space="0" w:color="000000"/>
            </w:tcBorders>
          </w:tcPr>
          <w:p w:rsidR="002E79FF" w:rsidRPr="00B04161" w:rsidRDefault="00404995" w:rsidP="000E63F0">
            <w:pPr>
              <w:pStyle w:val="a3"/>
              <w:spacing w:before="75" w:beforeAutospacing="0" w:after="75" w:afterAutospacing="0" w:line="276" w:lineRule="auto"/>
              <w:ind w:left="105" w:right="105" w:firstLine="400"/>
              <w:jc w:val="both"/>
              <w:textAlignment w:val="top"/>
              <w:rPr>
                <w:color w:val="000000"/>
                <w:sz w:val="28"/>
                <w:szCs w:val="28"/>
                <w:lang w:eastAsia="en-US"/>
              </w:rPr>
            </w:pPr>
            <w:proofErr w:type="spellStart"/>
            <w:r>
              <w:rPr>
                <w:color w:val="000000"/>
                <w:sz w:val="28"/>
                <w:szCs w:val="28"/>
                <w:lang w:eastAsia="en-US"/>
              </w:rPr>
              <w:t>Кобелькова</w:t>
            </w:r>
            <w:proofErr w:type="spellEnd"/>
            <w:r>
              <w:rPr>
                <w:color w:val="000000"/>
                <w:sz w:val="28"/>
                <w:szCs w:val="28"/>
                <w:lang w:eastAsia="en-US"/>
              </w:rPr>
              <w:t xml:space="preserve"> С.А.</w:t>
            </w:r>
          </w:p>
        </w:tc>
      </w:tr>
      <w:tr w:rsidR="002E79FF" w:rsidRPr="00B04161" w:rsidTr="00404995">
        <w:trPr>
          <w:trHeight w:val="1406"/>
        </w:trPr>
        <w:tc>
          <w:tcPr>
            <w:tcW w:w="491" w:type="dxa"/>
            <w:tcBorders>
              <w:top w:val="single" w:sz="4" w:space="0" w:color="000000"/>
              <w:left w:val="single" w:sz="4" w:space="0" w:color="000000"/>
              <w:bottom w:val="single" w:sz="4" w:space="0" w:color="000000"/>
              <w:right w:val="single" w:sz="4" w:space="0" w:color="auto"/>
            </w:tcBorders>
          </w:tcPr>
          <w:p w:rsidR="002E79FF" w:rsidRPr="00B04161" w:rsidRDefault="00404995" w:rsidP="000E63F0">
            <w:pPr>
              <w:snapToGrid w:val="0"/>
              <w:jc w:val="both"/>
              <w:rPr>
                <w:rFonts w:ascii="Times New Roman" w:hAnsi="Times New Roman" w:cs="Times New Roman"/>
                <w:sz w:val="28"/>
                <w:szCs w:val="28"/>
              </w:rPr>
            </w:pPr>
            <w:r>
              <w:rPr>
                <w:rFonts w:ascii="Times New Roman" w:hAnsi="Times New Roman" w:cs="Times New Roman"/>
                <w:sz w:val="28"/>
                <w:szCs w:val="28"/>
              </w:rPr>
              <w:t>8.</w:t>
            </w:r>
          </w:p>
        </w:tc>
        <w:tc>
          <w:tcPr>
            <w:tcW w:w="4536" w:type="dxa"/>
            <w:tcBorders>
              <w:top w:val="single" w:sz="4" w:space="0" w:color="000000"/>
              <w:left w:val="single" w:sz="4" w:space="0" w:color="auto"/>
              <w:bottom w:val="single" w:sz="4" w:space="0" w:color="000000"/>
              <w:right w:val="nil"/>
            </w:tcBorders>
          </w:tcPr>
          <w:p w:rsidR="002E79FF" w:rsidRPr="00B04161" w:rsidRDefault="00404995" w:rsidP="00404995">
            <w:pPr>
              <w:jc w:val="both"/>
              <w:rPr>
                <w:rFonts w:ascii="Times New Roman" w:hAnsi="Times New Roman" w:cs="Times New Roman"/>
                <w:sz w:val="28"/>
                <w:szCs w:val="28"/>
              </w:rPr>
            </w:pPr>
            <w:r>
              <w:rPr>
                <w:rFonts w:ascii="Times New Roman" w:hAnsi="Times New Roman" w:cs="Times New Roman"/>
                <w:sz w:val="28"/>
                <w:szCs w:val="28"/>
              </w:rPr>
              <w:t>Открытое занятие по художественно-эстетическому развитию « В гости к Весне»</w:t>
            </w:r>
          </w:p>
        </w:tc>
        <w:tc>
          <w:tcPr>
            <w:tcW w:w="1919" w:type="dxa"/>
            <w:tcBorders>
              <w:top w:val="single" w:sz="4" w:space="0" w:color="000000"/>
              <w:left w:val="single" w:sz="4" w:space="0" w:color="000000"/>
              <w:bottom w:val="single" w:sz="4" w:space="0" w:color="000000"/>
              <w:right w:val="nil"/>
            </w:tcBorders>
          </w:tcPr>
          <w:p w:rsidR="002E79FF" w:rsidRPr="00B04161" w:rsidRDefault="008E5E02"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Pr>
                <w:color w:val="000000"/>
                <w:sz w:val="28"/>
                <w:szCs w:val="28"/>
                <w:lang w:eastAsia="en-US"/>
              </w:rPr>
              <w:t>Март</w:t>
            </w:r>
          </w:p>
        </w:tc>
        <w:tc>
          <w:tcPr>
            <w:tcW w:w="3013" w:type="dxa"/>
            <w:tcBorders>
              <w:top w:val="single" w:sz="4" w:space="0" w:color="000000"/>
              <w:left w:val="single" w:sz="4" w:space="0" w:color="000000"/>
              <w:bottom w:val="single" w:sz="4" w:space="0" w:color="000000"/>
              <w:right w:val="single" w:sz="4" w:space="0" w:color="000000"/>
            </w:tcBorders>
          </w:tcPr>
          <w:p w:rsidR="002E79FF" w:rsidRPr="00B04161" w:rsidRDefault="00404995"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Pr>
                <w:color w:val="000000"/>
                <w:sz w:val="28"/>
                <w:szCs w:val="28"/>
                <w:lang w:eastAsia="en-US"/>
              </w:rPr>
              <w:t>Блохина Е.В.</w:t>
            </w:r>
          </w:p>
        </w:tc>
      </w:tr>
      <w:tr w:rsidR="00404995" w:rsidRPr="00B04161" w:rsidTr="00404995">
        <w:trPr>
          <w:trHeight w:val="1406"/>
        </w:trPr>
        <w:tc>
          <w:tcPr>
            <w:tcW w:w="491" w:type="dxa"/>
            <w:tcBorders>
              <w:top w:val="single" w:sz="4" w:space="0" w:color="000000"/>
              <w:left w:val="single" w:sz="4" w:space="0" w:color="000000"/>
              <w:bottom w:val="single" w:sz="4" w:space="0" w:color="000000"/>
              <w:right w:val="single" w:sz="4" w:space="0" w:color="auto"/>
            </w:tcBorders>
          </w:tcPr>
          <w:p w:rsidR="00404995" w:rsidRDefault="00404995" w:rsidP="000E63F0">
            <w:pPr>
              <w:snapToGrid w:val="0"/>
              <w:jc w:val="both"/>
              <w:rPr>
                <w:rFonts w:ascii="Times New Roman" w:hAnsi="Times New Roman" w:cs="Times New Roman"/>
                <w:sz w:val="28"/>
                <w:szCs w:val="28"/>
              </w:rPr>
            </w:pPr>
            <w:r>
              <w:rPr>
                <w:rFonts w:ascii="Times New Roman" w:hAnsi="Times New Roman" w:cs="Times New Roman"/>
                <w:sz w:val="28"/>
                <w:szCs w:val="28"/>
              </w:rPr>
              <w:t>9.</w:t>
            </w:r>
          </w:p>
        </w:tc>
        <w:tc>
          <w:tcPr>
            <w:tcW w:w="4536" w:type="dxa"/>
            <w:tcBorders>
              <w:top w:val="single" w:sz="4" w:space="0" w:color="000000"/>
              <w:left w:val="single" w:sz="4" w:space="0" w:color="auto"/>
              <w:bottom w:val="single" w:sz="4" w:space="0" w:color="000000"/>
              <w:right w:val="nil"/>
            </w:tcBorders>
          </w:tcPr>
          <w:p w:rsidR="00404995" w:rsidRDefault="008E5E02" w:rsidP="00404995">
            <w:pPr>
              <w:jc w:val="both"/>
              <w:rPr>
                <w:rFonts w:ascii="Times New Roman" w:hAnsi="Times New Roman" w:cs="Times New Roman"/>
                <w:sz w:val="28"/>
                <w:szCs w:val="28"/>
              </w:rPr>
            </w:pPr>
            <w:r>
              <w:rPr>
                <w:rFonts w:ascii="Times New Roman" w:hAnsi="Times New Roman" w:cs="Times New Roman"/>
                <w:sz w:val="28"/>
                <w:szCs w:val="28"/>
              </w:rPr>
              <w:t xml:space="preserve">Открытое занятие по социально-коммуникативному развитию «Веселое путешествие» </w:t>
            </w:r>
          </w:p>
        </w:tc>
        <w:tc>
          <w:tcPr>
            <w:tcW w:w="1919" w:type="dxa"/>
            <w:tcBorders>
              <w:top w:val="single" w:sz="4" w:space="0" w:color="000000"/>
              <w:left w:val="single" w:sz="4" w:space="0" w:color="000000"/>
              <w:bottom w:val="single" w:sz="4" w:space="0" w:color="000000"/>
              <w:right w:val="nil"/>
            </w:tcBorders>
          </w:tcPr>
          <w:p w:rsidR="00404995" w:rsidRPr="00B04161" w:rsidRDefault="008E5E02" w:rsidP="000E63F0">
            <w:pPr>
              <w:pStyle w:val="a3"/>
              <w:spacing w:before="75" w:beforeAutospacing="0" w:after="75" w:afterAutospacing="0" w:line="276" w:lineRule="auto"/>
              <w:ind w:left="105" w:right="105" w:firstLine="400"/>
              <w:jc w:val="both"/>
              <w:textAlignment w:val="top"/>
              <w:rPr>
                <w:color w:val="000000"/>
                <w:sz w:val="28"/>
                <w:szCs w:val="28"/>
                <w:lang w:eastAsia="en-US"/>
              </w:rPr>
            </w:pPr>
            <w:r>
              <w:rPr>
                <w:color w:val="000000"/>
                <w:sz w:val="28"/>
                <w:szCs w:val="28"/>
                <w:lang w:eastAsia="en-US"/>
              </w:rPr>
              <w:t>Май</w:t>
            </w:r>
          </w:p>
        </w:tc>
        <w:tc>
          <w:tcPr>
            <w:tcW w:w="3013" w:type="dxa"/>
            <w:tcBorders>
              <w:top w:val="single" w:sz="4" w:space="0" w:color="000000"/>
              <w:left w:val="single" w:sz="4" w:space="0" w:color="000000"/>
              <w:bottom w:val="single" w:sz="4" w:space="0" w:color="000000"/>
              <w:right w:val="single" w:sz="4" w:space="0" w:color="000000"/>
            </w:tcBorders>
          </w:tcPr>
          <w:p w:rsidR="00404995" w:rsidRDefault="008E5E02" w:rsidP="000E63F0">
            <w:pPr>
              <w:pStyle w:val="a3"/>
              <w:spacing w:before="75" w:beforeAutospacing="0" w:after="75" w:afterAutospacing="0" w:line="276" w:lineRule="auto"/>
              <w:ind w:left="105" w:right="105" w:firstLine="400"/>
              <w:jc w:val="both"/>
              <w:textAlignment w:val="top"/>
              <w:rPr>
                <w:color w:val="000000"/>
                <w:sz w:val="28"/>
                <w:szCs w:val="28"/>
                <w:lang w:eastAsia="en-US"/>
              </w:rPr>
            </w:pPr>
            <w:proofErr w:type="spellStart"/>
            <w:r>
              <w:rPr>
                <w:color w:val="000000"/>
                <w:sz w:val="28"/>
                <w:szCs w:val="28"/>
                <w:lang w:eastAsia="en-US"/>
              </w:rPr>
              <w:t>Подлубная</w:t>
            </w:r>
            <w:proofErr w:type="spellEnd"/>
            <w:r>
              <w:rPr>
                <w:color w:val="000000"/>
                <w:sz w:val="28"/>
                <w:szCs w:val="28"/>
                <w:lang w:eastAsia="en-US"/>
              </w:rPr>
              <w:t xml:space="preserve"> Е.В.</w:t>
            </w:r>
          </w:p>
        </w:tc>
      </w:tr>
    </w:tbl>
    <w:p w:rsidR="000313CB" w:rsidRPr="00D43C5E" w:rsidRDefault="000313CB" w:rsidP="000313CB">
      <w:pPr>
        <w:spacing w:after="160" w:line="259" w:lineRule="auto"/>
        <w:jc w:val="both"/>
        <w:rPr>
          <w:rFonts w:ascii="Times New Roman" w:eastAsiaTheme="minorHAnsi" w:hAnsi="Times New Roman" w:cs="Times New Roman"/>
          <w:sz w:val="28"/>
          <w:szCs w:val="28"/>
          <w:u w:val="single"/>
          <w:lang w:eastAsia="en-US"/>
        </w:rPr>
      </w:pPr>
    </w:p>
    <w:p w:rsidR="008E5E02" w:rsidRDefault="008E5E02" w:rsidP="000313CB">
      <w:pPr>
        <w:spacing w:before="195" w:after="195" w:line="341" w:lineRule="atLeast"/>
        <w:jc w:val="both"/>
        <w:rPr>
          <w:rFonts w:ascii="Times New Roman" w:eastAsiaTheme="minorHAnsi" w:hAnsi="Times New Roman" w:cs="Times New Roman"/>
          <w:b/>
          <w:sz w:val="28"/>
          <w:szCs w:val="28"/>
          <w:lang w:eastAsia="en-US"/>
        </w:rPr>
      </w:pPr>
    </w:p>
    <w:p w:rsidR="000313CB" w:rsidRPr="00D43C5E" w:rsidRDefault="000313CB" w:rsidP="000313CB">
      <w:pPr>
        <w:spacing w:before="195" w:after="195" w:line="341" w:lineRule="atLeast"/>
        <w:jc w:val="both"/>
        <w:rPr>
          <w:rFonts w:ascii="Times New Roman" w:hAnsi="Times New Roman" w:cs="Times New Roman"/>
          <w:b/>
          <w:sz w:val="28"/>
          <w:szCs w:val="28"/>
          <w:u w:val="single"/>
        </w:rPr>
      </w:pPr>
      <w:r w:rsidRPr="001F08BF">
        <w:rPr>
          <w:rFonts w:ascii="Times New Roman" w:eastAsiaTheme="minorHAnsi" w:hAnsi="Times New Roman" w:cs="Times New Roman"/>
          <w:b/>
          <w:sz w:val="28"/>
          <w:szCs w:val="28"/>
          <w:lang w:eastAsia="en-US"/>
        </w:rPr>
        <w:lastRenderedPageBreak/>
        <w:t>3.4</w:t>
      </w:r>
      <w:r w:rsidR="001F08BF">
        <w:rPr>
          <w:rFonts w:ascii="Times New Roman" w:eastAsiaTheme="minorHAnsi" w:hAnsi="Times New Roman" w:cs="Times New Roman"/>
          <w:b/>
          <w:sz w:val="28"/>
          <w:szCs w:val="28"/>
          <w:lang w:eastAsia="en-US"/>
        </w:rPr>
        <w:t xml:space="preserve">. </w:t>
      </w:r>
      <w:r w:rsidRPr="001F08BF">
        <w:rPr>
          <w:rFonts w:ascii="Times New Roman" w:hAnsi="Times New Roman" w:cs="Times New Roman"/>
          <w:b/>
          <w:sz w:val="28"/>
          <w:szCs w:val="28"/>
          <w:u w:val="single"/>
        </w:rPr>
        <w:t>Изучение, обобщение и распространение передового педагогического опыта.</w:t>
      </w:r>
    </w:p>
    <w:p w:rsidR="000313CB" w:rsidRPr="00D43C5E" w:rsidRDefault="000313CB" w:rsidP="000313CB">
      <w:pPr>
        <w:spacing w:after="160" w:line="259" w:lineRule="auto"/>
        <w:jc w:val="center"/>
        <w:rPr>
          <w:rFonts w:ascii="Times New Roman" w:eastAsiaTheme="minorHAnsi" w:hAnsi="Times New Roman" w:cs="Times New Roman"/>
          <w:b/>
          <w:sz w:val="28"/>
          <w:szCs w:val="28"/>
          <w:lang w:eastAsia="en-US"/>
        </w:rPr>
      </w:pPr>
    </w:p>
    <w:tbl>
      <w:tblPr>
        <w:tblW w:w="935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8"/>
        <w:gridCol w:w="5241"/>
        <w:gridCol w:w="1991"/>
        <w:gridCol w:w="1415"/>
      </w:tblGrid>
      <w:tr w:rsidR="000313CB" w:rsidRPr="00D43C5E" w:rsidTr="000E63F0">
        <w:tc>
          <w:tcPr>
            <w:tcW w:w="708"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b/>
                <w:bCs/>
                <w:sz w:val="28"/>
                <w:szCs w:val="28"/>
              </w:rPr>
              <w:t>№</w:t>
            </w:r>
          </w:p>
        </w:tc>
        <w:tc>
          <w:tcPr>
            <w:tcW w:w="5241"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b/>
                <w:bCs/>
                <w:sz w:val="28"/>
                <w:szCs w:val="28"/>
              </w:rPr>
              <w:t>Содержание деятельности</w:t>
            </w:r>
          </w:p>
        </w:tc>
        <w:tc>
          <w:tcPr>
            <w:tcW w:w="1991"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b/>
                <w:bCs/>
                <w:sz w:val="28"/>
                <w:szCs w:val="28"/>
              </w:rPr>
              <w:t>ответственный</w:t>
            </w:r>
          </w:p>
        </w:tc>
        <w:tc>
          <w:tcPr>
            <w:tcW w:w="1415"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b/>
                <w:bCs/>
                <w:sz w:val="28"/>
                <w:szCs w:val="28"/>
              </w:rPr>
              <w:t>     срок</w:t>
            </w:r>
          </w:p>
        </w:tc>
      </w:tr>
      <w:tr w:rsidR="000313CB" w:rsidRPr="00D43C5E" w:rsidTr="000E63F0">
        <w:tc>
          <w:tcPr>
            <w:tcW w:w="708" w:type="dxa"/>
            <w:tcMar>
              <w:top w:w="30" w:type="dxa"/>
              <w:left w:w="30" w:type="dxa"/>
              <w:bottom w:w="30" w:type="dxa"/>
              <w:right w:w="30" w:type="dxa"/>
            </w:tcMar>
            <w:hideMark/>
          </w:tcPr>
          <w:p w:rsidR="000313CB" w:rsidRPr="00D43C5E" w:rsidRDefault="000313CB" w:rsidP="000E63F0">
            <w:pPr>
              <w:spacing w:before="195" w:after="195" w:line="341" w:lineRule="atLeast"/>
              <w:jc w:val="center"/>
              <w:rPr>
                <w:rFonts w:ascii="Times New Roman" w:hAnsi="Times New Roman" w:cs="Times New Roman"/>
                <w:sz w:val="28"/>
                <w:szCs w:val="28"/>
              </w:rPr>
            </w:pPr>
            <w:r w:rsidRPr="00D43C5E">
              <w:rPr>
                <w:rFonts w:ascii="Times New Roman" w:hAnsi="Times New Roman" w:cs="Times New Roman"/>
                <w:sz w:val="28"/>
                <w:szCs w:val="28"/>
              </w:rPr>
              <w:t>1.</w:t>
            </w:r>
          </w:p>
        </w:tc>
        <w:tc>
          <w:tcPr>
            <w:tcW w:w="5241"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Изучение опыта работы аттестующихся педагогов.</w:t>
            </w:r>
          </w:p>
        </w:tc>
        <w:tc>
          <w:tcPr>
            <w:tcW w:w="1991"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Старший воспитатель</w:t>
            </w:r>
          </w:p>
        </w:tc>
        <w:tc>
          <w:tcPr>
            <w:tcW w:w="1415"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Сентябрь-май</w:t>
            </w:r>
          </w:p>
        </w:tc>
      </w:tr>
      <w:tr w:rsidR="000313CB" w:rsidRPr="00D43C5E" w:rsidTr="000E63F0">
        <w:tc>
          <w:tcPr>
            <w:tcW w:w="708" w:type="dxa"/>
            <w:tcMar>
              <w:top w:w="30" w:type="dxa"/>
              <w:left w:w="30" w:type="dxa"/>
              <w:bottom w:w="30" w:type="dxa"/>
              <w:right w:w="30" w:type="dxa"/>
            </w:tcMar>
            <w:hideMark/>
          </w:tcPr>
          <w:p w:rsidR="000313CB" w:rsidRPr="00D43C5E" w:rsidRDefault="000313CB" w:rsidP="000E63F0">
            <w:pPr>
              <w:spacing w:before="195" w:after="195" w:line="341" w:lineRule="atLeast"/>
              <w:jc w:val="center"/>
              <w:rPr>
                <w:rFonts w:ascii="Times New Roman" w:hAnsi="Times New Roman" w:cs="Times New Roman"/>
                <w:sz w:val="28"/>
                <w:szCs w:val="28"/>
              </w:rPr>
            </w:pPr>
            <w:r w:rsidRPr="00D43C5E">
              <w:rPr>
                <w:rFonts w:ascii="Times New Roman" w:hAnsi="Times New Roman" w:cs="Times New Roman"/>
                <w:sz w:val="28"/>
                <w:szCs w:val="28"/>
              </w:rPr>
              <w:t>2.</w:t>
            </w:r>
          </w:p>
        </w:tc>
        <w:tc>
          <w:tcPr>
            <w:tcW w:w="5241"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Распространение передового опыта: сообщения из опыта работы на     педсоветах;</w:t>
            </w:r>
          </w:p>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 открытые занятия;</w:t>
            </w:r>
          </w:p>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 консультации для педагогов и родителей;</w:t>
            </w:r>
          </w:p>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 проведение семинаров;</w:t>
            </w:r>
          </w:p>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-участие в методических мероприятиях вне детского сада.</w:t>
            </w:r>
          </w:p>
        </w:tc>
        <w:tc>
          <w:tcPr>
            <w:tcW w:w="1991"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Старший воспитатель</w:t>
            </w:r>
          </w:p>
        </w:tc>
        <w:tc>
          <w:tcPr>
            <w:tcW w:w="1415" w:type="dxa"/>
            <w:tcMar>
              <w:top w:w="30" w:type="dxa"/>
              <w:left w:w="30" w:type="dxa"/>
              <w:bottom w:w="30" w:type="dxa"/>
              <w:right w:w="30" w:type="dxa"/>
            </w:tcMar>
            <w:hideMark/>
          </w:tcPr>
          <w:p w:rsidR="000313CB" w:rsidRPr="00D43C5E" w:rsidRDefault="000313CB" w:rsidP="000E63F0">
            <w:pPr>
              <w:spacing w:before="195" w:after="195" w:line="341" w:lineRule="atLeast"/>
              <w:rPr>
                <w:rFonts w:ascii="Times New Roman" w:hAnsi="Times New Roman" w:cs="Times New Roman"/>
                <w:sz w:val="28"/>
                <w:szCs w:val="28"/>
              </w:rPr>
            </w:pPr>
            <w:r w:rsidRPr="00D43C5E">
              <w:rPr>
                <w:rFonts w:ascii="Times New Roman" w:hAnsi="Times New Roman" w:cs="Times New Roman"/>
                <w:sz w:val="28"/>
                <w:szCs w:val="28"/>
              </w:rPr>
              <w:t>В течение всего года.</w:t>
            </w:r>
          </w:p>
        </w:tc>
      </w:tr>
    </w:tbl>
    <w:p w:rsidR="000313CB" w:rsidRPr="00D43C5E" w:rsidRDefault="000313CB" w:rsidP="000313CB">
      <w:pPr>
        <w:spacing w:after="160" w:line="259" w:lineRule="auto"/>
        <w:jc w:val="both"/>
        <w:rPr>
          <w:rFonts w:ascii="Times New Roman" w:eastAsia="Calibri" w:hAnsi="Times New Roman" w:cs="Times New Roman"/>
          <w:color w:val="000000"/>
          <w:sz w:val="28"/>
          <w:szCs w:val="28"/>
          <w:lang w:eastAsia="en-US"/>
        </w:rPr>
      </w:pPr>
    </w:p>
    <w:p w:rsidR="000313CB" w:rsidRPr="00D43C5E" w:rsidRDefault="000313CB" w:rsidP="000313CB">
      <w:pPr>
        <w:spacing w:after="160" w:line="259" w:lineRule="auto"/>
        <w:jc w:val="both"/>
        <w:rPr>
          <w:rFonts w:ascii="Times New Roman" w:eastAsiaTheme="minorHAnsi" w:hAnsi="Times New Roman" w:cs="Times New Roman"/>
          <w:sz w:val="28"/>
          <w:szCs w:val="28"/>
          <w:u w:val="single"/>
          <w:lang w:eastAsia="en-US"/>
        </w:rPr>
      </w:pPr>
      <w:r w:rsidRPr="00D43C5E">
        <w:rPr>
          <w:rFonts w:ascii="Times New Roman" w:eastAsiaTheme="minorHAnsi" w:hAnsi="Times New Roman" w:cs="Times New Roman"/>
          <w:b/>
          <w:sz w:val="28"/>
          <w:szCs w:val="28"/>
          <w:lang w:val="en-US" w:eastAsia="en-US"/>
        </w:rPr>
        <w:t>3.</w:t>
      </w:r>
      <w:r>
        <w:rPr>
          <w:rFonts w:ascii="Times New Roman" w:eastAsiaTheme="minorHAnsi" w:hAnsi="Times New Roman" w:cs="Times New Roman"/>
          <w:b/>
          <w:sz w:val="28"/>
          <w:szCs w:val="28"/>
          <w:lang w:eastAsia="en-US"/>
        </w:rPr>
        <w:t xml:space="preserve">5 </w:t>
      </w:r>
      <w:r w:rsidRPr="00D43C5E">
        <w:rPr>
          <w:rFonts w:ascii="Times New Roman" w:eastAsiaTheme="minorHAnsi" w:hAnsi="Times New Roman" w:cs="Times New Roman"/>
          <w:sz w:val="28"/>
          <w:szCs w:val="28"/>
          <w:u w:val="single"/>
          <w:lang w:eastAsia="en-US"/>
        </w:rPr>
        <w:t>Работа в методическом кабинете</w:t>
      </w:r>
    </w:p>
    <w:tbl>
      <w:tblPr>
        <w:tblStyle w:val="11"/>
        <w:tblW w:w="9639" w:type="dxa"/>
        <w:tblInd w:w="250" w:type="dxa"/>
        <w:tblLook w:val="04A0"/>
      </w:tblPr>
      <w:tblGrid>
        <w:gridCol w:w="567"/>
        <w:gridCol w:w="4820"/>
        <w:gridCol w:w="1969"/>
        <w:gridCol w:w="2283"/>
      </w:tblGrid>
      <w:tr w:rsidR="000313CB" w:rsidRPr="00D43C5E" w:rsidTr="000E63F0">
        <w:tc>
          <w:tcPr>
            <w:tcW w:w="567" w:type="dxa"/>
          </w:tcPr>
          <w:p w:rsidR="000313CB" w:rsidRPr="00D43C5E" w:rsidRDefault="000313CB" w:rsidP="000E63F0">
            <w:pPr>
              <w:rPr>
                <w:rFonts w:eastAsia="Calibri"/>
                <w:color w:val="000000"/>
                <w:szCs w:val="28"/>
              </w:rPr>
            </w:pPr>
            <w:r w:rsidRPr="00D43C5E">
              <w:rPr>
                <w:rFonts w:eastAsia="Calibri"/>
                <w:color w:val="000000"/>
                <w:szCs w:val="28"/>
              </w:rPr>
              <w:t>№</w:t>
            </w:r>
          </w:p>
        </w:tc>
        <w:tc>
          <w:tcPr>
            <w:tcW w:w="4820" w:type="dxa"/>
          </w:tcPr>
          <w:p w:rsidR="000313CB" w:rsidRPr="00D43C5E" w:rsidRDefault="000313CB" w:rsidP="000E63F0">
            <w:pPr>
              <w:rPr>
                <w:rFonts w:eastAsia="Calibri"/>
                <w:color w:val="000000"/>
                <w:szCs w:val="28"/>
              </w:rPr>
            </w:pPr>
            <w:r w:rsidRPr="00D43C5E">
              <w:rPr>
                <w:rFonts w:eastAsia="Calibri"/>
                <w:color w:val="000000"/>
                <w:szCs w:val="28"/>
              </w:rPr>
              <w:t>Название мероприятия</w:t>
            </w:r>
          </w:p>
        </w:tc>
        <w:tc>
          <w:tcPr>
            <w:tcW w:w="1969" w:type="dxa"/>
          </w:tcPr>
          <w:p w:rsidR="000313CB" w:rsidRPr="00D43C5E" w:rsidRDefault="000313CB" w:rsidP="000E63F0">
            <w:pPr>
              <w:rPr>
                <w:rFonts w:eastAsia="Calibri"/>
                <w:color w:val="000000"/>
                <w:szCs w:val="28"/>
              </w:rPr>
            </w:pPr>
            <w:r w:rsidRPr="00D43C5E">
              <w:rPr>
                <w:rFonts w:eastAsia="Calibri"/>
                <w:color w:val="000000"/>
                <w:szCs w:val="28"/>
              </w:rPr>
              <w:t>Сроки проведения</w:t>
            </w:r>
          </w:p>
        </w:tc>
        <w:tc>
          <w:tcPr>
            <w:tcW w:w="2283" w:type="dxa"/>
          </w:tcPr>
          <w:p w:rsidR="000313CB" w:rsidRPr="00D43C5E" w:rsidRDefault="000313CB" w:rsidP="000E63F0">
            <w:pPr>
              <w:rPr>
                <w:rFonts w:eastAsia="Calibri"/>
                <w:color w:val="000000"/>
                <w:szCs w:val="28"/>
              </w:rPr>
            </w:pPr>
            <w:r w:rsidRPr="00D43C5E">
              <w:rPr>
                <w:rFonts w:eastAsia="Calibri"/>
                <w:color w:val="000000"/>
                <w:szCs w:val="28"/>
              </w:rPr>
              <w:t>Ответственные</w:t>
            </w:r>
          </w:p>
        </w:tc>
      </w:tr>
      <w:tr w:rsidR="000313CB" w:rsidRPr="00D43C5E" w:rsidTr="000E63F0">
        <w:tc>
          <w:tcPr>
            <w:tcW w:w="567" w:type="dxa"/>
          </w:tcPr>
          <w:p w:rsidR="000313CB" w:rsidRPr="00D43C5E" w:rsidRDefault="000313CB" w:rsidP="000E63F0">
            <w:pPr>
              <w:rPr>
                <w:rFonts w:eastAsia="Calibri"/>
                <w:color w:val="000000"/>
                <w:szCs w:val="28"/>
              </w:rPr>
            </w:pPr>
            <w:r w:rsidRPr="00D43C5E">
              <w:rPr>
                <w:rFonts w:eastAsia="Calibri"/>
                <w:color w:val="000000"/>
                <w:szCs w:val="28"/>
              </w:rPr>
              <w:t>1</w:t>
            </w:r>
          </w:p>
        </w:tc>
        <w:tc>
          <w:tcPr>
            <w:tcW w:w="4820" w:type="dxa"/>
          </w:tcPr>
          <w:p w:rsidR="000313CB" w:rsidRPr="00D43C5E" w:rsidRDefault="000313CB" w:rsidP="000E63F0">
            <w:pPr>
              <w:rPr>
                <w:rFonts w:eastAsia="Calibri"/>
                <w:color w:val="000000"/>
                <w:szCs w:val="28"/>
              </w:rPr>
            </w:pPr>
            <w:r w:rsidRPr="00D43C5E">
              <w:rPr>
                <w:rFonts w:eastAsia="Calibri"/>
                <w:color w:val="000000"/>
                <w:szCs w:val="28"/>
              </w:rPr>
              <w:t>Оформление уголка аттестации и информационных данных на аттестующихся педагогов в методическом кабинете.</w:t>
            </w:r>
          </w:p>
        </w:tc>
        <w:tc>
          <w:tcPr>
            <w:tcW w:w="1969" w:type="dxa"/>
          </w:tcPr>
          <w:p w:rsidR="000313CB" w:rsidRPr="00D43C5E" w:rsidRDefault="000313CB" w:rsidP="000E63F0">
            <w:pPr>
              <w:tabs>
                <w:tab w:val="right" w:pos="2112"/>
              </w:tabs>
              <w:rPr>
                <w:rFonts w:eastAsia="Calibri"/>
                <w:color w:val="000000"/>
                <w:szCs w:val="28"/>
              </w:rPr>
            </w:pPr>
            <w:r w:rsidRPr="00D43C5E">
              <w:rPr>
                <w:rFonts w:eastAsia="Calibri"/>
                <w:color w:val="000000"/>
                <w:szCs w:val="28"/>
              </w:rPr>
              <w:t>сентябрь</w:t>
            </w:r>
          </w:p>
        </w:tc>
        <w:tc>
          <w:tcPr>
            <w:tcW w:w="2283" w:type="dxa"/>
          </w:tcPr>
          <w:p w:rsidR="000313CB" w:rsidRPr="00D43C5E" w:rsidRDefault="000313CB" w:rsidP="000E63F0">
            <w:pPr>
              <w:rPr>
                <w:rFonts w:eastAsia="Calibri"/>
                <w:color w:val="000000"/>
                <w:szCs w:val="28"/>
              </w:rPr>
            </w:pPr>
            <w:r w:rsidRPr="00D43C5E">
              <w:rPr>
                <w:rFonts w:eastAsia="Calibri"/>
                <w:color w:val="000000"/>
                <w:szCs w:val="28"/>
              </w:rPr>
              <w:t>Старший воспитатель</w:t>
            </w:r>
          </w:p>
        </w:tc>
      </w:tr>
      <w:tr w:rsidR="000313CB" w:rsidRPr="00D43C5E" w:rsidTr="000E63F0">
        <w:tc>
          <w:tcPr>
            <w:tcW w:w="567" w:type="dxa"/>
          </w:tcPr>
          <w:p w:rsidR="000313CB" w:rsidRPr="00D43C5E" w:rsidRDefault="000313CB" w:rsidP="000E63F0">
            <w:pPr>
              <w:rPr>
                <w:rFonts w:eastAsia="Calibri"/>
                <w:color w:val="000000"/>
                <w:szCs w:val="28"/>
              </w:rPr>
            </w:pPr>
            <w:r w:rsidRPr="00D43C5E">
              <w:rPr>
                <w:rFonts w:eastAsia="Calibri"/>
                <w:color w:val="000000"/>
                <w:szCs w:val="28"/>
              </w:rPr>
              <w:t>2</w:t>
            </w:r>
          </w:p>
        </w:tc>
        <w:tc>
          <w:tcPr>
            <w:tcW w:w="4820" w:type="dxa"/>
          </w:tcPr>
          <w:p w:rsidR="000313CB" w:rsidRPr="00D43C5E" w:rsidRDefault="000313CB" w:rsidP="000E63F0">
            <w:pPr>
              <w:rPr>
                <w:rFonts w:eastAsia="Calibri"/>
                <w:color w:val="000000"/>
                <w:szCs w:val="28"/>
              </w:rPr>
            </w:pPr>
            <w:r w:rsidRPr="00D43C5E">
              <w:rPr>
                <w:rFonts w:eastAsia="Calibri"/>
                <w:color w:val="000000"/>
                <w:szCs w:val="28"/>
              </w:rPr>
              <w:t>Консультация для аттестующихся педагогов:</w:t>
            </w:r>
          </w:p>
          <w:p w:rsidR="000313CB" w:rsidRPr="00D43C5E" w:rsidRDefault="000313CB" w:rsidP="000E63F0">
            <w:pPr>
              <w:rPr>
                <w:rFonts w:eastAsia="Calibri"/>
                <w:color w:val="000000"/>
                <w:szCs w:val="28"/>
              </w:rPr>
            </w:pPr>
            <w:r w:rsidRPr="00D43C5E">
              <w:rPr>
                <w:rFonts w:eastAsia="Calibri"/>
                <w:color w:val="000000"/>
                <w:szCs w:val="28"/>
              </w:rPr>
              <w:t>«Требования к оформлению документов, процедура аттестации».</w:t>
            </w:r>
          </w:p>
        </w:tc>
        <w:tc>
          <w:tcPr>
            <w:tcW w:w="1969" w:type="dxa"/>
          </w:tcPr>
          <w:p w:rsidR="000313CB" w:rsidRPr="00D43C5E" w:rsidRDefault="000313CB" w:rsidP="000E63F0">
            <w:pPr>
              <w:rPr>
                <w:rFonts w:eastAsia="Calibri"/>
                <w:color w:val="000000"/>
                <w:szCs w:val="28"/>
              </w:rPr>
            </w:pPr>
            <w:r w:rsidRPr="00D43C5E">
              <w:rPr>
                <w:rFonts w:eastAsia="Calibri"/>
                <w:color w:val="000000"/>
                <w:szCs w:val="28"/>
              </w:rPr>
              <w:t>В течение года</w:t>
            </w:r>
          </w:p>
        </w:tc>
        <w:tc>
          <w:tcPr>
            <w:tcW w:w="2283" w:type="dxa"/>
          </w:tcPr>
          <w:p w:rsidR="000313CB" w:rsidRPr="00D43C5E" w:rsidRDefault="000313CB" w:rsidP="000E63F0">
            <w:pPr>
              <w:rPr>
                <w:rFonts w:eastAsia="Calibri"/>
                <w:color w:val="000000"/>
                <w:szCs w:val="28"/>
              </w:rPr>
            </w:pPr>
            <w:r w:rsidRPr="00D43C5E">
              <w:rPr>
                <w:rFonts w:eastAsia="Calibri"/>
                <w:color w:val="000000"/>
                <w:szCs w:val="28"/>
              </w:rPr>
              <w:t>Старший воспитатель</w:t>
            </w:r>
          </w:p>
        </w:tc>
      </w:tr>
      <w:tr w:rsidR="000313CB" w:rsidRPr="00D43C5E" w:rsidTr="000E63F0">
        <w:tc>
          <w:tcPr>
            <w:tcW w:w="567" w:type="dxa"/>
          </w:tcPr>
          <w:p w:rsidR="000313CB" w:rsidRPr="00D43C5E" w:rsidRDefault="000313CB" w:rsidP="000E63F0">
            <w:pPr>
              <w:rPr>
                <w:rFonts w:eastAsia="Calibri"/>
                <w:color w:val="000000"/>
                <w:szCs w:val="28"/>
              </w:rPr>
            </w:pPr>
            <w:r w:rsidRPr="00D43C5E">
              <w:rPr>
                <w:rFonts w:eastAsia="Calibri"/>
                <w:color w:val="000000"/>
                <w:szCs w:val="28"/>
              </w:rPr>
              <w:t>3</w:t>
            </w:r>
          </w:p>
        </w:tc>
        <w:tc>
          <w:tcPr>
            <w:tcW w:w="4820" w:type="dxa"/>
          </w:tcPr>
          <w:p w:rsidR="000313CB" w:rsidRPr="00D43C5E" w:rsidRDefault="000313CB" w:rsidP="000E63F0">
            <w:pPr>
              <w:rPr>
                <w:rFonts w:eastAsia="Calibri"/>
                <w:color w:val="000000"/>
                <w:szCs w:val="28"/>
              </w:rPr>
            </w:pPr>
            <w:r w:rsidRPr="00D43C5E">
              <w:rPr>
                <w:rFonts w:eastAsia="Calibri"/>
                <w:color w:val="000000"/>
                <w:szCs w:val="28"/>
              </w:rPr>
              <w:t>Наблюдение за работой аттестующихся педагогов в образовательной деятельности с детьми.</w:t>
            </w:r>
          </w:p>
        </w:tc>
        <w:tc>
          <w:tcPr>
            <w:tcW w:w="1969" w:type="dxa"/>
          </w:tcPr>
          <w:p w:rsidR="000313CB" w:rsidRPr="00D43C5E" w:rsidRDefault="000313CB" w:rsidP="000E63F0">
            <w:pPr>
              <w:rPr>
                <w:rFonts w:eastAsia="Calibri"/>
                <w:color w:val="000000"/>
                <w:szCs w:val="28"/>
              </w:rPr>
            </w:pPr>
            <w:r w:rsidRPr="00D43C5E">
              <w:rPr>
                <w:rFonts w:eastAsia="Calibri"/>
                <w:color w:val="000000"/>
                <w:szCs w:val="28"/>
              </w:rPr>
              <w:t>В течение года</w:t>
            </w:r>
          </w:p>
        </w:tc>
        <w:tc>
          <w:tcPr>
            <w:tcW w:w="2283" w:type="dxa"/>
          </w:tcPr>
          <w:p w:rsidR="000313CB" w:rsidRPr="00D43C5E" w:rsidRDefault="000313CB" w:rsidP="000E63F0">
            <w:pPr>
              <w:rPr>
                <w:rFonts w:eastAsia="Calibri"/>
                <w:color w:val="000000"/>
                <w:szCs w:val="28"/>
              </w:rPr>
            </w:pPr>
            <w:r w:rsidRPr="00D43C5E">
              <w:rPr>
                <w:rFonts w:eastAsia="Calibri"/>
                <w:color w:val="000000"/>
                <w:szCs w:val="28"/>
              </w:rPr>
              <w:t>Старший воспитатель,</w:t>
            </w:r>
          </w:p>
          <w:p w:rsidR="000313CB" w:rsidRPr="00D43C5E" w:rsidRDefault="000313CB" w:rsidP="000E63F0">
            <w:pPr>
              <w:rPr>
                <w:rFonts w:eastAsia="Calibri"/>
                <w:color w:val="000000"/>
                <w:szCs w:val="28"/>
              </w:rPr>
            </w:pPr>
            <w:r w:rsidRPr="00D43C5E">
              <w:rPr>
                <w:rFonts w:eastAsia="Calibri"/>
                <w:color w:val="000000"/>
                <w:szCs w:val="28"/>
              </w:rPr>
              <w:t>Заведующий</w:t>
            </w:r>
          </w:p>
        </w:tc>
      </w:tr>
      <w:tr w:rsidR="000313CB" w:rsidRPr="00D43C5E" w:rsidTr="000E63F0">
        <w:tc>
          <w:tcPr>
            <w:tcW w:w="567" w:type="dxa"/>
          </w:tcPr>
          <w:p w:rsidR="000313CB" w:rsidRPr="00D43C5E" w:rsidRDefault="000313CB" w:rsidP="000E63F0">
            <w:pPr>
              <w:rPr>
                <w:rFonts w:eastAsia="Calibri"/>
                <w:color w:val="000000"/>
                <w:szCs w:val="28"/>
              </w:rPr>
            </w:pPr>
            <w:r w:rsidRPr="00D43C5E">
              <w:rPr>
                <w:rFonts w:eastAsia="Calibri"/>
                <w:color w:val="000000"/>
                <w:szCs w:val="28"/>
              </w:rPr>
              <w:t>4</w:t>
            </w:r>
          </w:p>
        </w:tc>
        <w:tc>
          <w:tcPr>
            <w:tcW w:w="4820" w:type="dxa"/>
          </w:tcPr>
          <w:p w:rsidR="000313CB" w:rsidRPr="00D43C5E" w:rsidRDefault="000313CB" w:rsidP="000E63F0">
            <w:pPr>
              <w:rPr>
                <w:rFonts w:eastAsia="Calibri"/>
                <w:color w:val="000000"/>
                <w:szCs w:val="28"/>
              </w:rPr>
            </w:pPr>
            <w:r w:rsidRPr="00D43C5E">
              <w:rPr>
                <w:rFonts w:eastAsia="Calibri"/>
                <w:color w:val="000000"/>
                <w:szCs w:val="28"/>
              </w:rPr>
              <w:t>Оказание помощи в оформлении аттестационных материалов.</w:t>
            </w:r>
          </w:p>
        </w:tc>
        <w:tc>
          <w:tcPr>
            <w:tcW w:w="1969" w:type="dxa"/>
          </w:tcPr>
          <w:p w:rsidR="000313CB" w:rsidRPr="00D43C5E" w:rsidRDefault="000313CB" w:rsidP="000E63F0">
            <w:pPr>
              <w:rPr>
                <w:rFonts w:eastAsia="Calibri"/>
                <w:color w:val="000000"/>
                <w:szCs w:val="28"/>
              </w:rPr>
            </w:pPr>
            <w:r w:rsidRPr="00D43C5E">
              <w:rPr>
                <w:rFonts w:eastAsia="Calibri"/>
                <w:color w:val="000000"/>
                <w:szCs w:val="28"/>
              </w:rPr>
              <w:t>В течение года</w:t>
            </w:r>
          </w:p>
        </w:tc>
        <w:tc>
          <w:tcPr>
            <w:tcW w:w="2283" w:type="dxa"/>
          </w:tcPr>
          <w:p w:rsidR="000313CB" w:rsidRPr="00D43C5E" w:rsidRDefault="000313CB" w:rsidP="000E63F0">
            <w:pPr>
              <w:rPr>
                <w:rFonts w:eastAsia="Calibri"/>
                <w:color w:val="000000"/>
                <w:szCs w:val="28"/>
              </w:rPr>
            </w:pPr>
            <w:r w:rsidRPr="00D43C5E">
              <w:rPr>
                <w:rFonts w:eastAsia="Calibri"/>
                <w:color w:val="000000"/>
                <w:szCs w:val="28"/>
              </w:rPr>
              <w:t>Старший воспитатель,</w:t>
            </w:r>
          </w:p>
          <w:p w:rsidR="000313CB" w:rsidRPr="00D43C5E" w:rsidRDefault="000313CB" w:rsidP="000E63F0">
            <w:pPr>
              <w:rPr>
                <w:rFonts w:eastAsia="Calibri"/>
                <w:color w:val="000000"/>
                <w:szCs w:val="28"/>
              </w:rPr>
            </w:pPr>
            <w:r w:rsidRPr="00D43C5E">
              <w:rPr>
                <w:rFonts w:eastAsia="Calibri"/>
                <w:color w:val="000000"/>
                <w:szCs w:val="28"/>
              </w:rPr>
              <w:t>Заведующий</w:t>
            </w:r>
          </w:p>
        </w:tc>
      </w:tr>
    </w:tbl>
    <w:p w:rsidR="000313CB" w:rsidRPr="00D43C5E" w:rsidRDefault="000313CB" w:rsidP="000313CB">
      <w:pPr>
        <w:rPr>
          <w:rFonts w:ascii="Times New Roman" w:eastAsia="Calibri" w:hAnsi="Times New Roman" w:cs="Times New Roman"/>
          <w:color w:val="000000"/>
          <w:sz w:val="28"/>
          <w:szCs w:val="28"/>
          <w:lang w:eastAsia="en-US"/>
        </w:rPr>
      </w:pPr>
    </w:p>
    <w:p w:rsidR="00363F9D" w:rsidRDefault="00363F9D" w:rsidP="000313CB">
      <w:pPr>
        <w:jc w:val="both"/>
        <w:rPr>
          <w:rFonts w:ascii="Times New Roman" w:hAnsi="Times New Roman" w:cs="Times New Roman"/>
          <w:b/>
          <w:sz w:val="28"/>
          <w:szCs w:val="28"/>
        </w:rPr>
      </w:pPr>
    </w:p>
    <w:p w:rsidR="00363F9D" w:rsidRDefault="00363F9D" w:rsidP="000313CB">
      <w:pPr>
        <w:jc w:val="both"/>
        <w:rPr>
          <w:rFonts w:ascii="Times New Roman" w:hAnsi="Times New Roman" w:cs="Times New Roman"/>
          <w:b/>
          <w:sz w:val="28"/>
          <w:szCs w:val="28"/>
        </w:rPr>
      </w:pPr>
    </w:p>
    <w:p w:rsidR="000313CB" w:rsidRPr="00D43C5E" w:rsidRDefault="000313CB" w:rsidP="000313CB">
      <w:pPr>
        <w:jc w:val="both"/>
        <w:rPr>
          <w:rFonts w:ascii="Times New Roman" w:eastAsia="Calibri" w:hAnsi="Times New Roman" w:cs="Times New Roman"/>
          <w:color w:val="000000"/>
          <w:sz w:val="28"/>
          <w:szCs w:val="28"/>
          <w:u w:val="single"/>
          <w:lang w:eastAsia="en-US"/>
        </w:rPr>
      </w:pPr>
      <w:r w:rsidRPr="00D43C5E">
        <w:rPr>
          <w:rFonts w:ascii="Times New Roman" w:hAnsi="Times New Roman" w:cs="Times New Roman"/>
          <w:b/>
          <w:sz w:val="28"/>
          <w:szCs w:val="28"/>
        </w:rPr>
        <w:lastRenderedPageBreak/>
        <w:t>3.</w:t>
      </w:r>
      <w:r>
        <w:rPr>
          <w:rFonts w:ascii="Times New Roman" w:hAnsi="Times New Roman" w:cs="Times New Roman"/>
          <w:b/>
          <w:sz w:val="28"/>
          <w:szCs w:val="28"/>
        </w:rPr>
        <w:t>6</w:t>
      </w:r>
      <w:r w:rsidR="00363F9D">
        <w:rPr>
          <w:rFonts w:ascii="Times New Roman" w:hAnsi="Times New Roman" w:cs="Times New Roman"/>
          <w:b/>
          <w:sz w:val="28"/>
          <w:szCs w:val="28"/>
        </w:rPr>
        <w:t xml:space="preserve">. </w:t>
      </w:r>
      <w:r w:rsidRPr="00D43C5E">
        <w:rPr>
          <w:rFonts w:ascii="Times New Roman" w:hAnsi="Times New Roman" w:cs="Times New Roman"/>
          <w:sz w:val="28"/>
          <w:szCs w:val="28"/>
          <w:u w:val="single"/>
        </w:rPr>
        <w:t>Выставки, смотры, конкурсы.</w:t>
      </w:r>
    </w:p>
    <w:p w:rsidR="000313CB" w:rsidRPr="00D43C5E" w:rsidRDefault="000313CB" w:rsidP="000313CB">
      <w:pPr>
        <w:jc w:val="center"/>
        <w:rPr>
          <w:rFonts w:ascii="Times New Roman" w:eastAsia="Calibri" w:hAnsi="Times New Roman" w:cs="Times New Roman"/>
          <w:b/>
          <w:sz w:val="28"/>
          <w:szCs w:val="28"/>
          <w:lang w:eastAsia="en-US"/>
        </w:rPr>
      </w:pPr>
      <w:r w:rsidRPr="00232DB0">
        <w:rPr>
          <w:rFonts w:ascii="Times New Roman" w:eastAsia="Calibri" w:hAnsi="Times New Roman" w:cs="Times New Roman"/>
          <w:b/>
          <w:sz w:val="28"/>
          <w:szCs w:val="28"/>
          <w:lang w:eastAsia="en-US"/>
        </w:rPr>
        <w:t>Конкурсы для педагогов.</w:t>
      </w:r>
    </w:p>
    <w:tbl>
      <w:tblPr>
        <w:tblStyle w:val="11"/>
        <w:tblW w:w="9639" w:type="dxa"/>
        <w:tblInd w:w="250" w:type="dxa"/>
        <w:tblLook w:val="04A0"/>
      </w:tblPr>
      <w:tblGrid>
        <w:gridCol w:w="567"/>
        <w:gridCol w:w="4678"/>
        <w:gridCol w:w="1984"/>
        <w:gridCol w:w="2410"/>
      </w:tblGrid>
      <w:tr w:rsidR="000313CB" w:rsidRPr="00D43C5E" w:rsidTr="000E63F0">
        <w:tc>
          <w:tcPr>
            <w:tcW w:w="567" w:type="dxa"/>
          </w:tcPr>
          <w:p w:rsidR="000313CB" w:rsidRPr="00D43C5E" w:rsidRDefault="000313CB" w:rsidP="000E63F0">
            <w:pPr>
              <w:rPr>
                <w:rFonts w:eastAsia="Calibri"/>
                <w:b/>
                <w:szCs w:val="28"/>
              </w:rPr>
            </w:pPr>
            <w:r w:rsidRPr="00D43C5E">
              <w:rPr>
                <w:rFonts w:eastAsia="Calibri"/>
                <w:b/>
                <w:szCs w:val="28"/>
              </w:rPr>
              <w:t>№</w:t>
            </w:r>
          </w:p>
        </w:tc>
        <w:tc>
          <w:tcPr>
            <w:tcW w:w="4678" w:type="dxa"/>
          </w:tcPr>
          <w:p w:rsidR="000313CB" w:rsidRPr="00D43C5E" w:rsidRDefault="000313CB" w:rsidP="000E63F0">
            <w:pPr>
              <w:rPr>
                <w:rFonts w:eastAsia="Calibri"/>
                <w:b/>
                <w:szCs w:val="28"/>
              </w:rPr>
            </w:pPr>
            <w:r w:rsidRPr="00D43C5E">
              <w:rPr>
                <w:rFonts w:eastAsia="Calibri"/>
                <w:b/>
                <w:szCs w:val="28"/>
              </w:rPr>
              <w:t>Название мероприятия</w:t>
            </w:r>
          </w:p>
        </w:tc>
        <w:tc>
          <w:tcPr>
            <w:tcW w:w="1984" w:type="dxa"/>
          </w:tcPr>
          <w:p w:rsidR="000313CB" w:rsidRPr="00D43C5E" w:rsidRDefault="000313CB" w:rsidP="000E63F0">
            <w:pPr>
              <w:rPr>
                <w:rFonts w:eastAsia="Calibri"/>
                <w:b/>
                <w:szCs w:val="28"/>
              </w:rPr>
            </w:pPr>
            <w:r w:rsidRPr="00D43C5E">
              <w:rPr>
                <w:rFonts w:eastAsia="Calibri"/>
                <w:b/>
                <w:szCs w:val="28"/>
              </w:rPr>
              <w:t>Сроки проведения</w:t>
            </w:r>
          </w:p>
        </w:tc>
        <w:tc>
          <w:tcPr>
            <w:tcW w:w="2410" w:type="dxa"/>
          </w:tcPr>
          <w:p w:rsidR="000313CB" w:rsidRPr="00D43C5E" w:rsidRDefault="000313CB" w:rsidP="000E63F0">
            <w:pPr>
              <w:rPr>
                <w:rFonts w:eastAsia="Calibri"/>
                <w:b/>
                <w:szCs w:val="28"/>
              </w:rPr>
            </w:pPr>
            <w:r w:rsidRPr="00D43C5E">
              <w:rPr>
                <w:rFonts w:eastAsia="Calibri"/>
                <w:b/>
                <w:szCs w:val="28"/>
              </w:rPr>
              <w:t>Ответственные</w:t>
            </w:r>
          </w:p>
        </w:tc>
      </w:tr>
      <w:tr w:rsidR="000313CB" w:rsidRPr="00D43C5E" w:rsidTr="000E63F0">
        <w:tc>
          <w:tcPr>
            <w:tcW w:w="567" w:type="dxa"/>
          </w:tcPr>
          <w:p w:rsidR="000313CB" w:rsidRPr="00D43C5E" w:rsidRDefault="000313CB" w:rsidP="000E63F0">
            <w:pPr>
              <w:rPr>
                <w:rFonts w:eastAsia="Calibri"/>
                <w:szCs w:val="28"/>
              </w:rPr>
            </w:pPr>
            <w:r w:rsidRPr="00D43C5E">
              <w:rPr>
                <w:rFonts w:eastAsia="Calibri"/>
                <w:szCs w:val="28"/>
              </w:rPr>
              <w:t>1</w:t>
            </w:r>
          </w:p>
        </w:tc>
        <w:tc>
          <w:tcPr>
            <w:tcW w:w="4678" w:type="dxa"/>
          </w:tcPr>
          <w:p w:rsidR="00232DB0" w:rsidRDefault="00232DB0" w:rsidP="00232DB0">
            <w:r>
              <w:t>Конкурс стенгазет ко «Дню воспитателя</w:t>
            </w:r>
          </w:p>
          <w:p w:rsidR="00232DB0" w:rsidRDefault="00232DB0" w:rsidP="00232DB0">
            <w:r>
              <w:t>и дошкольных работников».</w:t>
            </w:r>
          </w:p>
          <w:p w:rsidR="000313CB" w:rsidRPr="00D43C5E" w:rsidRDefault="000313CB" w:rsidP="000E63F0">
            <w:pPr>
              <w:rPr>
                <w:szCs w:val="28"/>
              </w:rPr>
            </w:pPr>
          </w:p>
        </w:tc>
        <w:tc>
          <w:tcPr>
            <w:tcW w:w="1984" w:type="dxa"/>
          </w:tcPr>
          <w:p w:rsidR="000313CB" w:rsidRPr="00D43C5E" w:rsidRDefault="00232DB0" w:rsidP="000E63F0">
            <w:pPr>
              <w:rPr>
                <w:rFonts w:eastAsia="Calibri"/>
                <w:szCs w:val="28"/>
              </w:rPr>
            </w:pPr>
            <w:r>
              <w:rPr>
                <w:rFonts w:eastAsia="Calibri"/>
                <w:szCs w:val="28"/>
              </w:rPr>
              <w:t>сентябрь</w:t>
            </w:r>
          </w:p>
        </w:tc>
        <w:tc>
          <w:tcPr>
            <w:tcW w:w="2410" w:type="dxa"/>
          </w:tcPr>
          <w:p w:rsidR="000313CB" w:rsidRPr="00D43C5E" w:rsidRDefault="000313CB" w:rsidP="000E63F0">
            <w:pPr>
              <w:rPr>
                <w:rFonts w:eastAsia="Calibri"/>
                <w:szCs w:val="28"/>
              </w:rPr>
            </w:pPr>
            <w:r w:rsidRPr="00D43C5E">
              <w:rPr>
                <w:rFonts w:eastAsia="Calibri"/>
                <w:szCs w:val="28"/>
              </w:rPr>
              <w:t>Все педагоги</w:t>
            </w:r>
          </w:p>
        </w:tc>
      </w:tr>
      <w:tr w:rsidR="000313CB" w:rsidRPr="00D43C5E" w:rsidTr="000E63F0">
        <w:tc>
          <w:tcPr>
            <w:tcW w:w="567" w:type="dxa"/>
          </w:tcPr>
          <w:p w:rsidR="000313CB" w:rsidRPr="00232DB0" w:rsidRDefault="000313CB" w:rsidP="000E63F0">
            <w:pPr>
              <w:rPr>
                <w:rFonts w:eastAsia="Calibri"/>
                <w:szCs w:val="28"/>
              </w:rPr>
            </w:pPr>
            <w:r w:rsidRPr="00232DB0">
              <w:rPr>
                <w:rFonts w:eastAsia="Calibri"/>
                <w:szCs w:val="28"/>
              </w:rPr>
              <w:t>3</w:t>
            </w:r>
          </w:p>
        </w:tc>
        <w:tc>
          <w:tcPr>
            <w:tcW w:w="4678" w:type="dxa"/>
          </w:tcPr>
          <w:p w:rsidR="00232DB0" w:rsidRPr="00232DB0" w:rsidRDefault="00232DB0" w:rsidP="00232DB0">
            <w:pPr>
              <w:rPr>
                <w:szCs w:val="28"/>
              </w:rPr>
            </w:pPr>
            <w:r w:rsidRPr="00232DB0">
              <w:rPr>
                <w:szCs w:val="28"/>
              </w:rPr>
              <w:t>Конкурс по оформлению групп на тему:</w:t>
            </w:r>
          </w:p>
          <w:p w:rsidR="000313CB" w:rsidRPr="00232DB0" w:rsidRDefault="00232DB0" w:rsidP="00232DB0">
            <w:pPr>
              <w:pStyle w:val="a3"/>
              <w:shd w:val="clear" w:color="auto" w:fill="FFFFFF"/>
              <w:spacing w:before="0" w:beforeAutospacing="0" w:after="150" w:afterAutospacing="0"/>
              <w:rPr>
                <w:color w:val="000000"/>
                <w:sz w:val="28"/>
                <w:szCs w:val="28"/>
              </w:rPr>
            </w:pPr>
            <w:r w:rsidRPr="00232DB0">
              <w:rPr>
                <w:sz w:val="28"/>
                <w:szCs w:val="28"/>
              </w:rPr>
              <w:t>«Зимушка-Зима</w:t>
            </w:r>
            <w:r>
              <w:rPr>
                <w:sz w:val="28"/>
                <w:szCs w:val="28"/>
              </w:rPr>
              <w:t>»</w:t>
            </w:r>
          </w:p>
        </w:tc>
        <w:tc>
          <w:tcPr>
            <w:tcW w:w="1984" w:type="dxa"/>
          </w:tcPr>
          <w:p w:rsidR="000313CB" w:rsidRPr="00D43C5E" w:rsidRDefault="00232DB0" w:rsidP="000E63F0">
            <w:pPr>
              <w:rPr>
                <w:rFonts w:eastAsia="Calibri"/>
                <w:szCs w:val="28"/>
              </w:rPr>
            </w:pPr>
            <w:r>
              <w:rPr>
                <w:rFonts w:eastAsia="Calibri"/>
                <w:szCs w:val="28"/>
              </w:rPr>
              <w:t>декабрь</w:t>
            </w:r>
          </w:p>
        </w:tc>
        <w:tc>
          <w:tcPr>
            <w:tcW w:w="2410" w:type="dxa"/>
          </w:tcPr>
          <w:p w:rsidR="000313CB" w:rsidRPr="00D43C5E" w:rsidRDefault="000313CB" w:rsidP="000E63F0">
            <w:pPr>
              <w:rPr>
                <w:rFonts w:eastAsia="Calibri"/>
                <w:szCs w:val="28"/>
              </w:rPr>
            </w:pPr>
            <w:r w:rsidRPr="00D43C5E">
              <w:rPr>
                <w:rFonts w:eastAsia="Calibri"/>
                <w:szCs w:val="28"/>
              </w:rPr>
              <w:t>Все педагоги</w:t>
            </w:r>
          </w:p>
        </w:tc>
      </w:tr>
    </w:tbl>
    <w:p w:rsidR="000313CB" w:rsidRPr="00D43C5E" w:rsidRDefault="000313CB" w:rsidP="000313CB">
      <w:pPr>
        <w:rPr>
          <w:rFonts w:ascii="Times New Roman" w:eastAsia="Calibri" w:hAnsi="Times New Roman" w:cs="Times New Roman"/>
          <w:b/>
          <w:color w:val="000000"/>
          <w:sz w:val="28"/>
          <w:szCs w:val="28"/>
          <w:lang w:eastAsia="en-US"/>
        </w:rPr>
      </w:pPr>
    </w:p>
    <w:p w:rsidR="000313CB" w:rsidRPr="00D43C5E" w:rsidRDefault="000313CB" w:rsidP="000313CB">
      <w:pPr>
        <w:rPr>
          <w:rFonts w:ascii="Times New Roman" w:eastAsia="Calibri" w:hAnsi="Times New Roman" w:cs="Times New Roman"/>
          <w:b/>
          <w:sz w:val="28"/>
          <w:szCs w:val="28"/>
          <w:lang w:eastAsia="en-US"/>
        </w:rPr>
      </w:pPr>
    </w:p>
    <w:p w:rsidR="000313CB" w:rsidRPr="00D43C5E" w:rsidRDefault="000313CB" w:rsidP="000313CB">
      <w:pPr>
        <w:jc w:val="center"/>
        <w:rPr>
          <w:rFonts w:ascii="Times New Roman" w:eastAsia="Calibri" w:hAnsi="Times New Roman" w:cs="Times New Roman"/>
          <w:b/>
          <w:sz w:val="28"/>
          <w:szCs w:val="28"/>
          <w:lang w:eastAsia="en-US"/>
        </w:rPr>
      </w:pPr>
      <w:bookmarkStart w:id="1" w:name="_Hlk73697599"/>
      <w:r w:rsidRPr="00232DB0">
        <w:rPr>
          <w:rFonts w:ascii="Times New Roman" w:eastAsia="Calibri" w:hAnsi="Times New Roman" w:cs="Times New Roman"/>
          <w:b/>
          <w:sz w:val="28"/>
          <w:szCs w:val="28"/>
          <w:lang w:eastAsia="en-US"/>
        </w:rPr>
        <w:t>Выставки в ДОУ.</w:t>
      </w:r>
    </w:p>
    <w:tbl>
      <w:tblPr>
        <w:tblStyle w:val="11"/>
        <w:tblpPr w:leftFromText="180" w:rightFromText="180" w:vertAnchor="text" w:horzAnchor="margin" w:tblpX="325" w:tblpY="151"/>
        <w:tblW w:w="9639" w:type="dxa"/>
        <w:tblLook w:val="04A0"/>
      </w:tblPr>
      <w:tblGrid>
        <w:gridCol w:w="498"/>
        <w:gridCol w:w="4757"/>
        <w:gridCol w:w="1979"/>
        <w:gridCol w:w="2405"/>
      </w:tblGrid>
      <w:tr w:rsidR="000313CB" w:rsidRPr="00D43C5E" w:rsidTr="000E63F0">
        <w:tc>
          <w:tcPr>
            <w:tcW w:w="498" w:type="dxa"/>
          </w:tcPr>
          <w:p w:rsidR="000313CB" w:rsidRPr="00D43C5E" w:rsidRDefault="000313CB" w:rsidP="000E63F0">
            <w:pPr>
              <w:rPr>
                <w:rFonts w:eastAsia="Calibri"/>
                <w:b/>
                <w:color w:val="000000"/>
                <w:szCs w:val="28"/>
              </w:rPr>
            </w:pPr>
            <w:r w:rsidRPr="00D43C5E">
              <w:rPr>
                <w:rFonts w:eastAsia="Calibri"/>
                <w:b/>
                <w:color w:val="000000"/>
                <w:szCs w:val="28"/>
              </w:rPr>
              <w:t>№</w:t>
            </w:r>
          </w:p>
        </w:tc>
        <w:tc>
          <w:tcPr>
            <w:tcW w:w="4757" w:type="dxa"/>
          </w:tcPr>
          <w:p w:rsidR="000313CB" w:rsidRPr="00D43C5E" w:rsidRDefault="000313CB" w:rsidP="000E63F0">
            <w:pPr>
              <w:rPr>
                <w:rFonts w:eastAsia="Calibri"/>
                <w:b/>
                <w:color w:val="000000"/>
                <w:szCs w:val="28"/>
              </w:rPr>
            </w:pPr>
            <w:r w:rsidRPr="00D43C5E">
              <w:rPr>
                <w:rFonts w:eastAsia="Calibri"/>
                <w:b/>
                <w:color w:val="000000"/>
                <w:szCs w:val="28"/>
              </w:rPr>
              <w:t>Название мероприятия</w:t>
            </w:r>
          </w:p>
        </w:tc>
        <w:tc>
          <w:tcPr>
            <w:tcW w:w="1979" w:type="dxa"/>
          </w:tcPr>
          <w:p w:rsidR="000313CB" w:rsidRPr="00D43C5E" w:rsidRDefault="000313CB" w:rsidP="000E63F0">
            <w:pPr>
              <w:rPr>
                <w:rFonts w:eastAsia="Calibri"/>
                <w:b/>
                <w:color w:val="000000"/>
                <w:szCs w:val="28"/>
              </w:rPr>
            </w:pPr>
            <w:r w:rsidRPr="00D43C5E">
              <w:rPr>
                <w:rFonts w:eastAsia="Calibri"/>
                <w:b/>
                <w:color w:val="000000"/>
                <w:szCs w:val="28"/>
              </w:rPr>
              <w:t>Сроки проведения</w:t>
            </w:r>
          </w:p>
        </w:tc>
        <w:tc>
          <w:tcPr>
            <w:tcW w:w="2405" w:type="dxa"/>
          </w:tcPr>
          <w:p w:rsidR="000313CB" w:rsidRPr="00D43C5E" w:rsidRDefault="000313CB" w:rsidP="000E63F0">
            <w:pPr>
              <w:rPr>
                <w:rFonts w:eastAsia="Calibri"/>
                <w:b/>
                <w:color w:val="000000"/>
                <w:szCs w:val="28"/>
              </w:rPr>
            </w:pPr>
            <w:r w:rsidRPr="00D43C5E">
              <w:rPr>
                <w:rFonts w:eastAsia="Calibri"/>
                <w:b/>
                <w:color w:val="000000"/>
                <w:szCs w:val="28"/>
              </w:rPr>
              <w:t>Ответственные</w:t>
            </w:r>
          </w:p>
        </w:tc>
      </w:tr>
      <w:tr w:rsidR="000313CB" w:rsidRPr="00D43C5E" w:rsidTr="000E63F0">
        <w:tc>
          <w:tcPr>
            <w:tcW w:w="498" w:type="dxa"/>
          </w:tcPr>
          <w:p w:rsidR="000313CB" w:rsidRPr="00D43C5E" w:rsidRDefault="000313CB" w:rsidP="000E63F0">
            <w:pPr>
              <w:rPr>
                <w:rFonts w:eastAsia="Calibri"/>
                <w:color w:val="000000"/>
                <w:szCs w:val="28"/>
              </w:rPr>
            </w:pPr>
            <w:r w:rsidRPr="00D43C5E">
              <w:rPr>
                <w:rFonts w:eastAsia="Calibri"/>
                <w:color w:val="000000"/>
                <w:szCs w:val="28"/>
              </w:rPr>
              <w:t>1</w:t>
            </w:r>
          </w:p>
        </w:tc>
        <w:tc>
          <w:tcPr>
            <w:tcW w:w="4757" w:type="dxa"/>
          </w:tcPr>
          <w:p w:rsidR="000313CB" w:rsidRPr="00D43C5E" w:rsidRDefault="000313CB" w:rsidP="000E63F0">
            <w:pPr>
              <w:rPr>
                <w:color w:val="000000"/>
                <w:szCs w:val="28"/>
              </w:rPr>
            </w:pPr>
            <w:r w:rsidRPr="00D43C5E">
              <w:rPr>
                <w:szCs w:val="28"/>
              </w:rPr>
              <w:t>«Золотая осень» - осеннее оформление группы</w:t>
            </w:r>
          </w:p>
        </w:tc>
        <w:tc>
          <w:tcPr>
            <w:tcW w:w="1979" w:type="dxa"/>
          </w:tcPr>
          <w:p w:rsidR="000313CB" w:rsidRPr="00D43C5E" w:rsidRDefault="000313CB" w:rsidP="000E63F0">
            <w:pPr>
              <w:rPr>
                <w:rFonts w:eastAsia="Calibri"/>
                <w:color w:val="000000"/>
                <w:szCs w:val="28"/>
              </w:rPr>
            </w:pPr>
            <w:r w:rsidRPr="00D43C5E">
              <w:rPr>
                <w:rFonts w:eastAsia="Calibri"/>
                <w:color w:val="000000"/>
                <w:szCs w:val="28"/>
              </w:rPr>
              <w:t>Октябрь</w:t>
            </w:r>
          </w:p>
        </w:tc>
        <w:tc>
          <w:tcPr>
            <w:tcW w:w="2405" w:type="dxa"/>
          </w:tcPr>
          <w:p w:rsidR="000313CB" w:rsidRPr="00D43C5E" w:rsidRDefault="000313CB" w:rsidP="000E63F0">
            <w:pPr>
              <w:rPr>
                <w:rFonts w:eastAsia="Calibri"/>
                <w:color w:val="000000"/>
                <w:szCs w:val="28"/>
              </w:rPr>
            </w:pPr>
            <w:r w:rsidRPr="00D43C5E">
              <w:rPr>
                <w:rFonts w:eastAsia="Calibri"/>
                <w:color w:val="000000"/>
                <w:szCs w:val="28"/>
              </w:rPr>
              <w:t>Все педагоги</w:t>
            </w:r>
          </w:p>
        </w:tc>
      </w:tr>
      <w:tr w:rsidR="000313CB" w:rsidRPr="00D43C5E" w:rsidTr="000E63F0">
        <w:trPr>
          <w:trHeight w:val="722"/>
        </w:trPr>
        <w:tc>
          <w:tcPr>
            <w:tcW w:w="498" w:type="dxa"/>
          </w:tcPr>
          <w:p w:rsidR="000313CB" w:rsidRPr="00D43C5E" w:rsidRDefault="000313CB" w:rsidP="000E63F0">
            <w:pPr>
              <w:rPr>
                <w:rFonts w:eastAsia="Calibri"/>
                <w:color w:val="000000"/>
                <w:szCs w:val="28"/>
              </w:rPr>
            </w:pPr>
            <w:r w:rsidRPr="00D43C5E">
              <w:rPr>
                <w:rFonts w:eastAsia="Calibri"/>
                <w:color w:val="000000"/>
                <w:szCs w:val="28"/>
              </w:rPr>
              <w:t>2</w:t>
            </w:r>
          </w:p>
        </w:tc>
        <w:tc>
          <w:tcPr>
            <w:tcW w:w="4757" w:type="dxa"/>
          </w:tcPr>
          <w:p w:rsidR="000313CB" w:rsidRPr="00D43C5E" w:rsidRDefault="000313CB" w:rsidP="000E63F0">
            <w:pPr>
              <w:rPr>
                <w:color w:val="000000"/>
                <w:szCs w:val="28"/>
              </w:rPr>
            </w:pPr>
            <w:r w:rsidRPr="00D43C5E">
              <w:rPr>
                <w:color w:val="000000"/>
                <w:szCs w:val="28"/>
                <w:shd w:val="clear" w:color="auto" w:fill="FFFFFF"/>
              </w:rPr>
              <w:t>«Новый год в сказке» - зимнее оформление группы</w:t>
            </w:r>
          </w:p>
        </w:tc>
        <w:tc>
          <w:tcPr>
            <w:tcW w:w="1979" w:type="dxa"/>
          </w:tcPr>
          <w:p w:rsidR="000313CB" w:rsidRPr="00D43C5E" w:rsidRDefault="000313CB" w:rsidP="000E63F0">
            <w:pPr>
              <w:rPr>
                <w:rFonts w:eastAsia="Calibri"/>
                <w:color w:val="000000"/>
                <w:szCs w:val="28"/>
              </w:rPr>
            </w:pPr>
            <w:r w:rsidRPr="00D43C5E">
              <w:rPr>
                <w:rFonts w:eastAsia="Calibri"/>
                <w:color w:val="000000"/>
                <w:szCs w:val="28"/>
              </w:rPr>
              <w:t>Декабрь</w:t>
            </w:r>
          </w:p>
        </w:tc>
        <w:tc>
          <w:tcPr>
            <w:tcW w:w="2405" w:type="dxa"/>
          </w:tcPr>
          <w:p w:rsidR="000313CB" w:rsidRPr="00D43C5E" w:rsidRDefault="000313CB" w:rsidP="000E63F0">
            <w:pPr>
              <w:rPr>
                <w:rFonts w:eastAsia="Calibri"/>
                <w:color w:val="000000"/>
                <w:szCs w:val="28"/>
              </w:rPr>
            </w:pPr>
            <w:r w:rsidRPr="00D43C5E">
              <w:rPr>
                <w:rFonts w:eastAsia="Calibri"/>
                <w:color w:val="000000"/>
                <w:szCs w:val="28"/>
              </w:rPr>
              <w:t>Все педагоги</w:t>
            </w:r>
          </w:p>
        </w:tc>
      </w:tr>
      <w:tr w:rsidR="000313CB" w:rsidRPr="00D43C5E" w:rsidTr="000E63F0">
        <w:trPr>
          <w:trHeight w:val="330"/>
        </w:trPr>
        <w:tc>
          <w:tcPr>
            <w:tcW w:w="498" w:type="dxa"/>
          </w:tcPr>
          <w:p w:rsidR="000313CB" w:rsidRPr="00D43C5E" w:rsidRDefault="000313CB" w:rsidP="000E63F0">
            <w:pPr>
              <w:rPr>
                <w:rFonts w:eastAsia="Calibri"/>
                <w:color w:val="000000"/>
                <w:szCs w:val="28"/>
              </w:rPr>
            </w:pPr>
            <w:r w:rsidRPr="00D43C5E">
              <w:rPr>
                <w:rFonts w:eastAsia="Calibri"/>
                <w:color w:val="000000"/>
                <w:szCs w:val="28"/>
              </w:rPr>
              <w:t>3</w:t>
            </w:r>
          </w:p>
        </w:tc>
        <w:tc>
          <w:tcPr>
            <w:tcW w:w="4757" w:type="dxa"/>
          </w:tcPr>
          <w:p w:rsidR="000313CB" w:rsidRPr="00D43C5E" w:rsidRDefault="000313CB" w:rsidP="000E63F0">
            <w:pPr>
              <w:rPr>
                <w:color w:val="000000"/>
                <w:szCs w:val="28"/>
              </w:rPr>
            </w:pPr>
            <w:r w:rsidRPr="00D43C5E">
              <w:rPr>
                <w:szCs w:val="28"/>
              </w:rPr>
              <w:t>Выставка рисунков: «Защитники Родины»</w:t>
            </w:r>
          </w:p>
        </w:tc>
        <w:tc>
          <w:tcPr>
            <w:tcW w:w="1979" w:type="dxa"/>
          </w:tcPr>
          <w:p w:rsidR="000313CB" w:rsidRPr="00D43C5E" w:rsidRDefault="000313CB" w:rsidP="000E63F0">
            <w:pPr>
              <w:rPr>
                <w:rFonts w:eastAsia="Calibri"/>
                <w:color w:val="000000"/>
                <w:szCs w:val="28"/>
              </w:rPr>
            </w:pPr>
            <w:r w:rsidRPr="00D43C5E">
              <w:rPr>
                <w:rFonts w:eastAsia="Calibri"/>
                <w:color w:val="000000"/>
                <w:szCs w:val="28"/>
              </w:rPr>
              <w:t>Февраль</w:t>
            </w:r>
          </w:p>
        </w:tc>
        <w:tc>
          <w:tcPr>
            <w:tcW w:w="2405" w:type="dxa"/>
          </w:tcPr>
          <w:p w:rsidR="000313CB" w:rsidRPr="00D43C5E" w:rsidRDefault="000313CB" w:rsidP="000E63F0">
            <w:pPr>
              <w:rPr>
                <w:rFonts w:eastAsia="Calibri"/>
                <w:color w:val="000000"/>
                <w:szCs w:val="28"/>
              </w:rPr>
            </w:pPr>
            <w:r w:rsidRPr="00D43C5E">
              <w:rPr>
                <w:rFonts w:eastAsia="Calibri"/>
                <w:color w:val="000000"/>
                <w:szCs w:val="28"/>
              </w:rPr>
              <w:t>Все педагоги</w:t>
            </w:r>
          </w:p>
        </w:tc>
      </w:tr>
      <w:tr w:rsidR="000313CB" w:rsidRPr="00D43C5E" w:rsidTr="000E63F0">
        <w:tc>
          <w:tcPr>
            <w:tcW w:w="498" w:type="dxa"/>
          </w:tcPr>
          <w:p w:rsidR="000313CB" w:rsidRPr="00D43C5E" w:rsidRDefault="000313CB" w:rsidP="000E63F0">
            <w:pPr>
              <w:rPr>
                <w:rFonts w:eastAsia="Calibri"/>
                <w:color w:val="000000"/>
                <w:szCs w:val="28"/>
              </w:rPr>
            </w:pPr>
            <w:r w:rsidRPr="00D43C5E">
              <w:rPr>
                <w:rFonts w:eastAsia="Calibri"/>
                <w:color w:val="000000"/>
                <w:szCs w:val="28"/>
              </w:rPr>
              <w:t>4</w:t>
            </w:r>
          </w:p>
        </w:tc>
        <w:tc>
          <w:tcPr>
            <w:tcW w:w="4757" w:type="dxa"/>
          </w:tcPr>
          <w:p w:rsidR="000313CB" w:rsidRPr="00D43C5E" w:rsidRDefault="00232DB0" w:rsidP="000E63F0">
            <w:pPr>
              <w:rPr>
                <w:color w:val="000000"/>
                <w:szCs w:val="28"/>
              </w:rPr>
            </w:pPr>
            <w:r>
              <w:rPr>
                <w:szCs w:val="28"/>
              </w:rPr>
              <w:t>Выставка рисунков : «Моя мама»</w:t>
            </w:r>
          </w:p>
        </w:tc>
        <w:tc>
          <w:tcPr>
            <w:tcW w:w="1979" w:type="dxa"/>
          </w:tcPr>
          <w:p w:rsidR="000313CB" w:rsidRPr="00D43C5E" w:rsidRDefault="000313CB" w:rsidP="000E63F0">
            <w:pPr>
              <w:rPr>
                <w:rFonts w:eastAsia="Calibri"/>
                <w:color w:val="000000"/>
                <w:szCs w:val="28"/>
              </w:rPr>
            </w:pPr>
            <w:r w:rsidRPr="00D43C5E">
              <w:rPr>
                <w:rFonts w:eastAsia="Calibri"/>
                <w:color w:val="000000"/>
                <w:szCs w:val="28"/>
              </w:rPr>
              <w:t>Март</w:t>
            </w:r>
          </w:p>
        </w:tc>
        <w:tc>
          <w:tcPr>
            <w:tcW w:w="2405" w:type="dxa"/>
          </w:tcPr>
          <w:p w:rsidR="000313CB" w:rsidRPr="00D43C5E" w:rsidRDefault="000313CB" w:rsidP="000E63F0">
            <w:pPr>
              <w:rPr>
                <w:rFonts w:eastAsia="Calibri"/>
                <w:color w:val="000000"/>
                <w:szCs w:val="28"/>
              </w:rPr>
            </w:pPr>
            <w:r w:rsidRPr="00D43C5E">
              <w:rPr>
                <w:rFonts w:eastAsia="Calibri"/>
                <w:color w:val="000000"/>
                <w:szCs w:val="28"/>
              </w:rPr>
              <w:t>Все педагоги</w:t>
            </w:r>
          </w:p>
        </w:tc>
      </w:tr>
      <w:tr w:rsidR="000313CB" w:rsidRPr="00D43C5E" w:rsidTr="000E63F0">
        <w:tc>
          <w:tcPr>
            <w:tcW w:w="498" w:type="dxa"/>
          </w:tcPr>
          <w:p w:rsidR="000313CB" w:rsidRPr="00D43C5E" w:rsidRDefault="000313CB" w:rsidP="000E63F0">
            <w:pPr>
              <w:rPr>
                <w:rFonts w:eastAsia="Calibri"/>
                <w:color w:val="000000"/>
                <w:szCs w:val="28"/>
              </w:rPr>
            </w:pPr>
            <w:r w:rsidRPr="00D43C5E">
              <w:rPr>
                <w:rFonts w:eastAsia="Calibri"/>
                <w:color w:val="000000"/>
                <w:szCs w:val="28"/>
              </w:rPr>
              <w:t>6</w:t>
            </w:r>
          </w:p>
        </w:tc>
        <w:tc>
          <w:tcPr>
            <w:tcW w:w="4757" w:type="dxa"/>
          </w:tcPr>
          <w:p w:rsidR="000313CB" w:rsidRPr="00D43C5E" w:rsidRDefault="000313CB" w:rsidP="000E63F0">
            <w:pPr>
              <w:rPr>
                <w:rFonts w:eastAsia="Calibri"/>
                <w:color w:val="000000"/>
                <w:szCs w:val="28"/>
              </w:rPr>
            </w:pPr>
            <w:r w:rsidRPr="00D43C5E">
              <w:rPr>
                <w:szCs w:val="28"/>
              </w:rPr>
              <w:t>Выставка рисунков ко дню Победы: «Этот день мы не забудем никогда» и другие.</w:t>
            </w:r>
          </w:p>
        </w:tc>
        <w:tc>
          <w:tcPr>
            <w:tcW w:w="1979" w:type="dxa"/>
          </w:tcPr>
          <w:p w:rsidR="000313CB" w:rsidRPr="00D43C5E" w:rsidRDefault="000313CB" w:rsidP="000E63F0">
            <w:pPr>
              <w:rPr>
                <w:rFonts w:eastAsia="Calibri"/>
                <w:color w:val="000000"/>
                <w:szCs w:val="28"/>
              </w:rPr>
            </w:pPr>
            <w:r w:rsidRPr="00D43C5E">
              <w:rPr>
                <w:rFonts w:eastAsia="Calibri"/>
                <w:color w:val="000000"/>
                <w:szCs w:val="28"/>
              </w:rPr>
              <w:t>Май</w:t>
            </w:r>
          </w:p>
        </w:tc>
        <w:tc>
          <w:tcPr>
            <w:tcW w:w="2405" w:type="dxa"/>
          </w:tcPr>
          <w:p w:rsidR="000313CB" w:rsidRPr="00D43C5E" w:rsidRDefault="000313CB" w:rsidP="000E63F0">
            <w:pPr>
              <w:rPr>
                <w:rFonts w:eastAsia="Calibri"/>
                <w:color w:val="000000"/>
                <w:szCs w:val="28"/>
              </w:rPr>
            </w:pPr>
            <w:r w:rsidRPr="00D43C5E">
              <w:rPr>
                <w:rFonts w:eastAsia="Calibri"/>
                <w:color w:val="000000"/>
                <w:szCs w:val="28"/>
              </w:rPr>
              <w:t>Все педагоги</w:t>
            </w:r>
          </w:p>
        </w:tc>
      </w:tr>
      <w:bookmarkEnd w:id="1"/>
    </w:tbl>
    <w:p w:rsidR="000313CB" w:rsidRPr="00D43C5E" w:rsidRDefault="000313CB" w:rsidP="000313CB">
      <w:pPr>
        <w:spacing w:line="0" w:lineRule="atLeast"/>
        <w:jc w:val="both"/>
        <w:rPr>
          <w:rStyle w:val="StrongEmphasis"/>
          <w:rFonts w:eastAsiaTheme="minorEastAsia"/>
          <w:sz w:val="28"/>
          <w:szCs w:val="28"/>
        </w:rPr>
      </w:pPr>
    </w:p>
    <w:p w:rsidR="000313CB" w:rsidRPr="00D43C5E" w:rsidRDefault="000313CB" w:rsidP="000313CB">
      <w:pPr>
        <w:spacing w:line="0" w:lineRule="atLeast"/>
        <w:jc w:val="both"/>
        <w:rPr>
          <w:rStyle w:val="StrongEmphasis"/>
          <w:rFonts w:eastAsiaTheme="minorEastAsia"/>
          <w:sz w:val="28"/>
          <w:szCs w:val="28"/>
        </w:rPr>
      </w:pPr>
    </w:p>
    <w:p w:rsidR="000313CB" w:rsidRPr="00D43C5E" w:rsidRDefault="000313CB" w:rsidP="000313CB">
      <w:pPr>
        <w:spacing w:line="0" w:lineRule="atLeast"/>
        <w:jc w:val="both"/>
        <w:rPr>
          <w:rFonts w:ascii="Times New Roman" w:hAnsi="Times New Roman" w:cs="Times New Roman"/>
          <w:b/>
          <w:sz w:val="28"/>
          <w:szCs w:val="28"/>
          <w:u w:val="single"/>
        </w:rPr>
      </w:pPr>
      <w:r w:rsidRPr="00E93472">
        <w:rPr>
          <w:rStyle w:val="StrongEmphasis"/>
          <w:rFonts w:eastAsiaTheme="minorEastAsia"/>
          <w:sz w:val="28"/>
          <w:szCs w:val="28"/>
        </w:rPr>
        <w:t>3.7</w:t>
      </w:r>
      <w:r w:rsidRPr="00E93472">
        <w:rPr>
          <w:rStyle w:val="StrongEmphasis"/>
          <w:rFonts w:eastAsiaTheme="minorEastAsia"/>
          <w:b w:val="0"/>
          <w:sz w:val="28"/>
          <w:szCs w:val="28"/>
          <w:u w:val="single"/>
        </w:rPr>
        <w:t>Праздники и развлечения.</w:t>
      </w:r>
    </w:p>
    <w:p w:rsidR="000313CB" w:rsidRPr="00D43C5E" w:rsidRDefault="000313CB" w:rsidP="000313CB">
      <w:pPr>
        <w:autoSpaceDN w:val="0"/>
        <w:rPr>
          <w:rFonts w:ascii="Times New Roman" w:hAnsi="Times New Roman" w:cs="Times New Roman"/>
          <w:sz w:val="28"/>
          <w:szCs w:val="28"/>
          <w:lang w:eastAsia="en-US"/>
        </w:rPr>
        <w:sectPr w:rsidR="000313CB" w:rsidRPr="00D43C5E" w:rsidSect="000E63F0">
          <w:pgSz w:w="11910" w:h="16840"/>
          <w:pgMar w:top="709" w:right="853" w:bottom="426" w:left="1134" w:header="0" w:footer="423" w:gutter="0"/>
          <w:cols w:space="720"/>
        </w:sectPr>
      </w:pPr>
    </w:p>
    <w:p w:rsidR="000313CB" w:rsidRPr="009E5217" w:rsidRDefault="000313CB" w:rsidP="000313CB">
      <w:pPr>
        <w:shd w:val="clear" w:color="auto" w:fill="FFFFFF"/>
        <w:spacing w:before="100" w:beforeAutospacing="1" w:after="100" w:afterAutospacing="1"/>
        <w:ind w:right="105"/>
        <w:jc w:val="both"/>
        <w:rPr>
          <w:i/>
          <w:highlight w:val="yellow"/>
        </w:rPr>
      </w:pPr>
    </w:p>
    <w:tbl>
      <w:tblPr>
        <w:tblW w:w="9959" w:type="dxa"/>
        <w:tblInd w:w="-70" w:type="dxa"/>
        <w:tblLayout w:type="fixed"/>
        <w:tblLook w:val="04A0"/>
      </w:tblPr>
      <w:tblGrid>
        <w:gridCol w:w="7124"/>
        <w:gridCol w:w="2835"/>
      </w:tblGrid>
      <w:tr w:rsidR="000313CB" w:rsidRPr="00453295" w:rsidTr="000E63F0">
        <w:trPr>
          <w:trHeight w:val="296"/>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shd w:val="clear" w:color="auto" w:fill="FFFFFF"/>
              </w:rPr>
            </w:pPr>
            <w:r w:rsidRPr="00453295">
              <w:rPr>
                <w:rFonts w:ascii="Times New Roman" w:hAnsi="Times New Roman" w:cs="Times New Roman"/>
                <w:sz w:val="28"/>
                <w:szCs w:val="28"/>
                <w:shd w:val="clear" w:color="auto" w:fill="FFFFFF"/>
              </w:rPr>
              <w:t>Сентябрь.</w:t>
            </w:r>
          </w:p>
        </w:tc>
      </w:tr>
      <w:tr w:rsidR="000313CB" w:rsidRPr="00453295" w:rsidTr="000E63F0">
        <w:trPr>
          <w:trHeight w:val="296"/>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shd w:val="clear" w:color="auto" w:fill="FFFFFF"/>
              </w:rPr>
            </w:pPr>
            <w:r w:rsidRPr="00453295">
              <w:rPr>
                <w:rFonts w:ascii="Times New Roman" w:hAnsi="Times New Roman" w:cs="Times New Roman"/>
                <w:sz w:val="28"/>
                <w:szCs w:val="28"/>
                <w:shd w:val="clear" w:color="auto" w:fill="FFFFFF"/>
              </w:rPr>
              <w:t xml:space="preserve">          Название мероприятия                                                            Сроки</w:t>
            </w:r>
          </w:p>
        </w:tc>
      </w:tr>
      <w:tr w:rsidR="000313CB" w:rsidRPr="00453295" w:rsidTr="000E63F0">
        <w:trPr>
          <w:trHeight w:val="144"/>
        </w:trPr>
        <w:tc>
          <w:tcPr>
            <w:tcW w:w="7124" w:type="dxa"/>
            <w:tcBorders>
              <w:top w:val="single" w:sz="4" w:space="0" w:color="000000"/>
              <w:left w:val="single" w:sz="4" w:space="0" w:color="000000"/>
              <w:bottom w:val="single" w:sz="4" w:space="0" w:color="000000"/>
              <w:right w:val="nil"/>
            </w:tcBorders>
          </w:tcPr>
          <w:p w:rsidR="000313CB" w:rsidRPr="00453295" w:rsidRDefault="00E93472" w:rsidP="000313CB">
            <w:pPr>
              <w:numPr>
                <w:ilvl w:val="0"/>
                <w:numId w:val="35"/>
              </w:numPr>
              <w:suppressAutoHyphens/>
              <w:snapToGri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День знаний</w:t>
            </w:r>
          </w:p>
          <w:p w:rsidR="000313CB" w:rsidRDefault="000313CB" w:rsidP="00363F9D">
            <w:pPr>
              <w:pStyle w:val="a7"/>
              <w:numPr>
                <w:ilvl w:val="0"/>
                <w:numId w:val="35"/>
              </w:numPr>
              <w:jc w:val="both"/>
              <w:rPr>
                <w:rFonts w:ascii="Times New Roman" w:hAnsi="Times New Roman" w:cs="Times New Roman"/>
                <w:sz w:val="28"/>
                <w:szCs w:val="28"/>
                <w:shd w:val="clear" w:color="auto" w:fill="FFFFFF"/>
              </w:rPr>
            </w:pPr>
            <w:r w:rsidRPr="00363F9D">
              <w:rPr>
                <w:rFonts w:ascii="Times New Roman" w:hAnsi="Times New Roman" w:cs="Times New Roman"/>
                <w:sz w:val="28"/>
                <w:szCs w:val="28"/>
                <w:shd w:val="clear" w:color="auto" w:fill="FFFFFF"/>
              </w:rPr>
              <w:t>Проведение подвижных игр на воздухе</w:t>
            </w:r>
          </w:p>
          <w:p w:rsidR="00363F9D" w:rsidRPr="00363F9D" w:rsidRDefault="00363F9D" w:rsidP="00363F9D">
            <w:pPr>
              <w:pStyle w:val="a7"/>
              <w:numPr>
                <w:ilvl w:val="0"/>
                <w:numId w:val="35"/>
              </w:numPr>
              <w:autoSpaceDN w:val="0"/>
              <w:adjustRightInd w:val="0"/>
              <w:spacing w:after="120"/>
              <w:rPr>
                <w:rFonts w:ascii="Times New Roman" w:hAnsi="Times New Roman"/>
                <w:sz w:val="28"/>
                <w:szCs w:val="28"/>
              </w:rPr>
            </w:pPr>
            <w:r w:rsidRPr="00363F9D">
              <w:rPr>
                <w:rFonts w:ascii="Times New Roman" w:hAnsi="Times New Roman"/>
                <w:sz w:val="28"/>
                <w:szCs w:val="28"/>
              </w:rPr>
              <w:t>Физкультурное развлечение «П</w:t>
            </w:r>
            <w:r>
              <w:rPr>
                <w:rFonts w:ascii="Times New Roman" w:hAnsi="Times New Roman"/>
                <w:sz w:val="28"/>
                <w:szCs w:val="28"/>
              </w:rPr>
              <w:t xml:space="preserve">рогулка в лес» 3 – 4 </w:t>
            </w:r>
          </w:p>
          <w:p w:rsidR="00363F9D" w:rsidRDefault="00363F9D" w:rsidP="00363F9D">
            <w:pPr>
              <w:pStyle w:val="a7"/>
              <w:numPr>
                <w:ilvl w:val="0"/>
                <w:numId w:val="35"/>
              </w:numPr>
              <w:autoSpaceDN w:val="0"/>
              <w:adjustRightInd w:val="0"/>
              <w:spacing w:after="120"/>
              <w:rPr>
                <w:rFonts w:ascii="Times New Roman" w:hAnsi="Times New Roman" w:cs="Times New Roman"/>
                <w:sz w:val="28"/>
                <w:szCs w:val="28"/>
              </w:rPr>
            </w:pPr>
            <w:r w:rsidRPr="00363F9D">
              <w:rPr>
                <w:rFonts w:ascii="Times New Roman" w:hAnsi="Times New Roman" w:cs="Times New Roman"/>
                <w:sz w:val="28"/>
                <w:szCs w:val="28"/>
              </w:rPr>
              <w:t>Спортивное развлечение «В гостях у золотой осени» 6 – 7 лет</w:t>
            </w:r>
          </w:p>
          <w:p w:rsidR="00363F9D" w:rsidRPr="00363F9D" w:rsidRDefault="00363F9D" w:rsidP="00363F9D">
            <w:pPr>
              <w:pStyle w:val="a7"/>
              <w:autoSpaceDN w:val="0"/>
              <w:adjustRightInd w:val="0"/>
              <w:spacing w:after="120"/>
              <w:rPr>
                <w:rFonts w:ascii="Times New Roman" w:hAnsi="Times New Roman" w:cs="Times New Roman"/>
                <w:sz w:val="28"/>
                <w:szCs w:val="28"/>
              </w:rPr>
            </w:pPr>
          </w:p>
          <w:p w:rsidR="00363F9D" w:rsidRPr="00363F9D" w:rsidRDefault="00363F9D" w:rsidP="00363F9D">
            <w:pPr>
              <w:pStyle w:val="a7"/>
              <w:numPr>
                <w:ilvl w:val="0"/>
                <w:numId w:val="35"/>
              </w:numPr>
              <w:autoSpaceDN w:val="0"/>
              <w:adjustRightInd w:val="0"/>
              <w:spacing w:after="120"/>
              <w:rPr>
                <w:rFonts w:ascii="Times New Roman" w:hAnsi="Times New Roman" w:cs="Times New Roman"/>
                <w:sz w:val="28"/>
                <w:szCs w:val="28"/>
              </w:rPr>
            </w:pPr>
            <w:r w:rsidRPr="00363F9D">
              <w:rPr>
                <w:rFonts w:ascii="Times New Roman" w:hAnsi="Times New Roman" w:cs="Times New Roman"/>
                <w:sz w:val="28"/>
                <w:szCs w:val="28"/>
              </w:rPr>
              <w:lastRenderedPageBreak/>
              <w:t>Спортивное развлечение «Погремушки – звонкие игрушки». 3 – 4 г.</w:t>
            </w:r>
          </w:p>
          <w:p w:rsidR="00363F9D" w:rsidRPr="00363F9D" w:rsidRDefault="00363F9D" w:rsidP="00363F9D">
            <w:pPr>
              <w:pStyle w:val="a7"/>
              <w:jc w:val="both"/>
              <w:rPr>
                <w:rFonts w:ascii="Times New Roman" w:hAnsi="Times New Roman" w:cs="Times New Roman"/>
                <w:sz w:val="28"/>
                <w:szCs w:val="28"/>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shd w:val="clear" w:color="auto" w:fill="FFFFFF"/>
              </w:rPr>
            </w:pPr>
          </w:p>
        </w:tc>
      </w:tr>
      <w:tr w:rsidR="000313CB" w:rsidRPr="00453295" w:rsidTr="000E63F0">
        <w:trPr>
          <w:trHeight w:val="144"/>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shd w:val="clear" w:color="auto" w:fill="FFFFFF"/>
              </w:rPr>
            </w:pPr>
            <w:r w:rsidRPr="00453295">
              <w:rPr>
                <w:rFonts w:ascii="Times New Roman" w:hAnsi="Times New Roman" w:cs="Times New Roman"/>
                <w:sz w:val="28"/>
                <w:szCs w:val="28"/>
                <w:shd w:val="clear" w:color="auto" w:fill="FFFFFF"/>
              </w:rPr>
              <w:lastRenderedPageBreak/>
              <w:t>Октябрь.</w:t>
            </w:r>
          </w:p>
        </w:tc>
      </w:tr>
      <w:tr w:rsidR="000313CB" w:rsidRPr="00453295" w:rsidTr="000E63F0">
        <w:trPr>
          <w:trHeight w:val="144"/>
        </w:trPr>
        <w:tc>
          <w:tcPr>
            <w:tcW w:w="7124" w:type="dxa"/>
            <w:tcBorders>
              <w:top w:val="single" w:sz="4" w:space="0" w:color="000000"/>
              <w:left w:val="single" w:sz="4" w:space="0" w:color="000000"/>
              <w:bottom w:val="single" w:sz="4" w:space="0" w:color="000000"/>
              <w:right w:val="nil"/>
            </w:tcBorders>
          </w:tcPr>
          <w:p w:rsidR="000313CB" w:rsidRPr="00453295" w:rsidRDefault="00BE10FA" w:rsidP="000E63F0">
            <w:pPr>
              <w:pStyle w:val="a7"/>
              <w:widowControl/>
              <w:numPr>
                <w:ilvl w:val="0"/>
                <w:numId w:val="36"/>
              </w:numPr>
              <w:autoSpaceDE/>
              <w:spacing w:line="276" w:lineRule="auto"/>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«Международный день </w:t>
            </w:r>
            <w:r w:rsidR="000313CB" w:rsidRPr="00453295">
              <w:rPr>
                <w:rFonts w:ascii="Times New Roman" w:hAnsi="Times New Roman" w:cs="Times New Roman"/>
                <w:sz w:val="28"/>
                <w:szCs w:val="28"/>
                <w:shd w:val="clear" w:color="auto" w:fill="FFFFFF"/>
              </w:rPr>
              <w:t>муз</w:t>
            </w:r>
            <w:r>
              <w:rPr>
                <w:rFonts w:ascii="Times New Roman" w:hAnsi="Times New Roman" w:cs="Times New Roman"/>
                <w:sz w:val="28"/>
                <w:szCs w:val="28"/>
                <w:shd w:val="clear" w:color="auto" w:fill="FFFFFF"/>
              </w:rPr>
              <w:t xml:space="preserve">ыки» </w:t>
            </w:r>
          </w:p>
          <w:p w:rsidR="000313CB" w:rsidRPr="00453295" w:rsidRDefault="000313CB" w:rsidP="000E63F0">
            <w:pPr>
              <w:pStyle w:val="ae"/>
              <w:spacing w:line="276" w:lineRule="auto"/>
              <w:jc w:val="both"/>
              <w:rPr>
                <w:b w:val="0"/>
                <w:i w:val="0"/>
                <w:sz w:val="28"/>
                <w:szCs w:val="28"/>
              </w:rPr>
            </w:pPr>
            <w:r w:rsidRPr="00453295">
              <w:rPr>
                <w:b w:val="0"/>
                <w:i w:val="0"/>
                <w:sz w:val="28"/>
                <w:szCs w:val="28"/>
              </w:rPr>
              <w:t xml:space="preserve">       2.Тематические развлечения «</w:t>
            </w:r>
            <w:r w:rsidR="00BE10FA">
              <w:rPr>
                <w:b w:val="0"/>
                <w:i w:val="0"/>
                <w:sz w:val="28"/>
                <w:szCs w:val="28"/>
              </w:rPr>
              <w:t xml:space="preserve">Золотая осень» </w:t>
            </w:r>
            <w:r w:rsidRPr="00453295">
              <w:rPr>
                <w:b w:val="0"/>
                <w:i w:val="0"/>
                <w:sz w:val="28"/>
                <w:szCs w:val="28"/>
              </w:rPr>
              <w:t>Старшая и подготовительная группы.</w:t>
            </w:r>
          </w:p>
          <w:p w:rsidR="000313CB" w:rsidRDefault="00BE10FA" w:rsidP="000E63F0">
            <w:pPr>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3.День отца.</w:t>
            </w:r>
          </w:p>
          <w:p w:rsidR="00363F9D" w:rsidRPr="00363F9D" w:rsidRDefault="00363F9D" w:rsidP="00363F9D">
            <w:pPr>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Pr="00363F9D">
              <w:rPr>
                <w:rFonts w:ascii="Times New Roman" w:hAnsi="Times New Roman" w:cs="Times New Roman"/>
                <w:sz w:val="28"/>
                <w:szCs w:val="28"/>
                <w:shd w:val="clear" w:color="auto" w:fill="FFFFFF"/>
              </w:rPr>
              <w:t xml:space="preserve">Спортивное развлечение «Веселые старты» 4 – 5 лет </w:t>
            </w:r>
          </w:p>
          <w:p w:rsidR="00363F9D" w:rsidRPr="00453295" w:rsidRDefault="00363F9D" w:rsidP="00363F9D">
            <w:pPr>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Pr="00363F9D">
              <w:rPr>
                <w:rFonts w:ascii="Times New Roman" w:hAnsi="Times New Roman" w:cs="Times New Roman"/>
                <w:sz w:val="28"/>
                <w:szCs w:val="28"/>
                <w:shd w:val="clear" w:color="auto" w:fill="FFFFFF"/>
              </w:rPr>
              <w:t>Спортивное развлечение «Светофор 5 – 6 лет – мой друг»</w:t>
            </w: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shd w:val="clear" w:color="auto" w:fill="FFFFFF"/>
              </w:rPr>
            </w:pPr>
          </w:p>
          <w:p w:rsidR="000313CB" w:rsidRPr="00453295" w:rsidRDefault="000313CB" w:rsidP="000E63F0">
            <w:pPr>
              <w:jc w:val="both"/>
              <w:rPr>
                <w:rFonts w:ascii="Times New Roman" w:hAnsi="Times New Roman" w:cs="Times New Roman"/>
                <w:sz w:val="28"/>
                <w:szCs w:val="28"/>
                <w:shd w:val="clear" w:color="auto" w:fill="FFFFFF"/>
              </w:rPr>
            </w:pPr>
          </w:p>
          <w:p w:rsidR="000313CB" w:rsidRPr="00453295" w:rsidRDefault="000313CB" w:rsidP="000E63F0">
            <w:pPr>
              <w:jc w:val="both"/>
              <w:rPr>
                <w:rFonts w:ascii="Times New Roman" w:hAnsi="Times New Roman" w:cs="Times New Roman"/>
                <w:sz w:val="28"/>
                <w:szCs w:val="28"/>
                <w:shd w:val="clear" w:color="auto" w:fill="FFFFFF"/>
              </w:rPr>
            </w:pPr>
          </w:p>
          <w:p w:rsidR="000313CB" w:rsidRPr="00453295" w:rsidRDefault="000313CB" w:rsidP="000E63F0">
            <w:pPr>
              <w:snapToGrid w:val="0"/>
              <w:jc w:val="both"/>
              <w:rPr>
                <w:rFonts w:ascii="Times New Roman" w:hAnsi="Times New Roman" w:cs="Times New Roman"/>
                <w:sz w:val="28"/>
                <w:szCs w:val="28"/>
                <w:shd w:val="clear" w:color="auto" w:fill="FFFFFF"/>
              </w:rPr>
            </w:pPr>
          </w:p>
        </w:tc>
      </w:tr>
      <w:tr w:rsidR="000313CB" w:rsidRPr="00453295" w:rsidTr="000E63F0">
        <w:trPr>
          <w:trHeight w:val="144"/>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t>Ноябрь.</w:t>
            </w:r>
          </w:p>
        </w:tc>
      </w:tr>
      <w:tr w:rsidR="000313CB" w:rsidRPr="00453295" w:rsidTr="000E63F0">
        <w:trPr>
          <w:trHeight w:val="144"/>
        </w:trPr>
        <w:tc>
          <w:tcPr>
            <w:tcW w:w="7124" w:type="dxa"/>
            <w:tcBorders>
              <w:top w:val="single" w:sz="4" w:space="0" w:color="000000"/>
              <w:left w:val="single" w:sz="4" w:space="0" w:color="000000"/>
              <w:bottom w:val="single" w:sz="4" w:space="0" w:color="000000"/>
              <w:right w:val="nil"/>
            </w:tcBorders>
            <w:hideMark/>
          </w:tcPr>
          <w:p w:rsidR="000313CB" w:rsidRPr="00453295" w:rsidRDefault="00BE10FA" w:rsidP="000E63F0">
            <w:pPr>
              <w:pStyle w:val="ae"/>
              <w:spacing w:line="276" w:lineRule="auto"/>
              <w:jc w:val="both"/>
              <w:rPr>
                <w:b w:val="0"/>
                <w:i w:val="0"/>
                <w:sz w:val="28"/>
                <w:szCs w:val="28"/>
              </w:rPr>
            </w:pPr>
            <w:r>
              <w:rPr>
                <w:b w:val="0"/>
                <w:i w:val="0"/>
                <w:sz w:val="28"/>
                <w:szCs w:val="28"/>
              </w:rPr>
              <w:t>1.П</w:t>
            </w:r>
            <w:r w:rsidR="000313CB" w:rsidRPr="00453295">
              <w:rPr>
                <w:b w:val="0"/>
                <w:i w:val="0"/>
                <w:sz w:val="28"/>
                <w:szCs w:val="28"/>
              </w:rPr>
              <w:t>раздник ко Дню народного единства «Моя Родина – Россия!»</w:t>
            </w:r>
          </w:p>
          <w:p w:rsidR="000313CB" w:rsidRDefault="00BE10FA" w:rsidP="000E63F0">
            <w:pPr>
              <w:pStyle w:val="ae"/>
              <w:spacing w:line="276" w:lineRule="auto"/>
              <w:jc w:val="both"/>
              <w:rPr>
                <w:b w:val="0"/>
                <w:i w:val="0"/>
                <w:sz w:val="28"/>
                <w:szCs w:val="28"/>
              </w:rPr>
            </w:pPr>
            <w:r>
              <w:rPr>
                <w:b w:val="0"/>
                <w:i w:val="0"/>
                <w:sz w:val="28"/>
                <w:szCs w:val="28"/>
              </w:rPr>
              <w:t xml:space="preserve">2. </w:t>
            </w:r>
            <w:r w:rsidR="000313CB" w:rsidRPr="00453295">
              <w:rPr>
                <w:b w:val="0"/>
                <w:i w:val="0"/>
                <w:sz w:val="28"/>
                <w:szCs w:val="28"/>
              </w:rPr>
              <w:t>Музыкально-литературная композиция посвященная дню Матери.</w:t>
            </w:r>
          </w:p>
          <w:p w:rsidR="00BE10FA" w:rsidRDefault="00BE10FA" w:rsidP="000E63F0">
            <w:pPr>
              <w:pStyle w:val="ae"/>
              <w:spacing w:line="276" w:lineRule="auto"/>
              <w:jc w:val="both"/>
              <w:rPr>
                <w:b w:val="0"/>
                <w:i w:val="0"/>
                <w:sz w:val="28"/>
                <w:szCs w:val="28"/>
              </w:rPr>
            </w:pPr>
            <w:r>
              <w:rPr>
                <w:b w:val="0"/>
                <w:i w:val="0"/>
                <w:sz w:val="28"/>
                <w:szCs w:val="28"/>
              </w:rPr>
              <w:t>3. День государственного герба Российской федерации</w:t>
            </w:r>
          </w:p>
          <w:p w:rsidR="00363F9D" w:rsidRDefault="00363F9D" w:rsidP="00363F9D">
            <w:pPr>
              <w:autoSpaceDE w:val="0"/>
              <w:autoSpaceDN w:val="0"/>
              <w:adjustRightInd w:val="0"/>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FC6639">
              <w:rPr>
                <w:rFonts w:ascii="Times New Roman" w:hAnsi="Times New Roman" w:cs="Times New Roman"/>
                <w:sz w:val="28"/>
                <w:szCs w:val="28"/>
              </w:rPr>
              <w:t>Спортивное развлечение «К нам гости пришли».</w:t>
            </w:r>
            <w:r>
              <w:rPr>
                <w:rFonts w:ascii="Times New Roman" w:hAnsi="Times New Roman" w:cs="Times New Roman"/>
                <w:sz w:val="28"/>
                <w:szCs w:val="28"/>
              </w:rPr>
              <w:t xml:space="preserve"> 2 – 3 г.</w:t>
            </w:r>
          </w:p>
          <w:p w:rsidR="00363F9D" w:rsidRDefault="00363F9D" w:rsidP="00363F9D">
            <w:pPr>
              <w:autoSpaceDE w:val="0"/>
              <w:autoSpaceDN w:val="0"/>
              <w:adjustRightInd w:val="0"/>
              <w:spacing w:after="120" w:line="240" w:lineRule="auto"/>
              <w:rPr>
                <w:rFonts w:ascii="Times New Roman" w:hAnsi="Times New Roman" w:cs="Times New Roman"/>
                <w:sz w:val="28"/>
                <w:szCs w:val="28"/>
              </w:rPr>
            </w:pPr>
            <w:r>
              <w:rPr>
                <w:rFonts w:ascii="Times New Roman" w:hAnsi="Times New Roman" w:cs="Times New Roman"/>
                <w:sz w:val="28"/>
                <w:szCs w:val="28"/>
              </w:rPr>
              <w:t>5. Физкультурный праздник «День матери». 4 – 5 лет</w:t>
            </w:r>
            <w:r w:rsidRPr="00FC6639">
              <w:rPr>
                <w:rFonts w:ascii="Times New Roman" w:hAnsi="Times New Roman" w:cs="Times New Roman"/>
                <w:sz w:val="28"/>
                <w:szCs w:val="28"/>
              </w:rPr>
              <w:t xml:space="preserve">. </w:t>
            </w:r>
          </w:p>
          <w:p w:rsidR="00363F9D" w:rsidRDefault="00363F9D" w:rsidP="00363F9D">
            <w:pPr>
              <w:autoSpaceDE w:val="0"/>
              <w:autoSpaceDN w:val="0"/>
              <w:adjustRightInd w:val="0"/>
              <w:spacing w:after="120" w:line="240" w:lineRule="auto"/>
              <w:rPr>
                <w:rFonts w:ascii="Times New Roman" w:hAnsi="Times New Roman" w:cs="Times New Roman"/>
                <w:sz w:val="28"/>
                <w:szCs w:val="28"/>
              </w:rPr>
            </w:pPr>
            <w:r>
              <w:rPr>
                <w:rFonts w:ascii="Times New Roman" w:hAnsi="Times New Roman" w:cs="Times New Roman"/>
                <w:sz w:val="28"/>
                <w:szCs w:val="28"/>
              </w:rPr>
              <w:t>6. Физкультурный праздник «День народного единства</w:t>
            </w:r>
            <w:r w:rsidRPr="00FC6639">
              <w:rPr>
                <w:rFonts w:ascii="Times New Roman" w:hAnsi="Times New Roman" w:cs="Times New Roman"/>
                <w:sz w:val="28"/>
                <w:szCs w:val="28"/>
              </w:rPr>
              <w:t xml:space="preserve">» 5 – 6 лет </w:t>
            </w:r>
          </w:p>
          <w:p w:rsidR="00363F9D" w:rsidRPr="00453295" w:rsidRDefault="00363F9D" w:rsidP="000E63F0">
            <w:pPr>
              <w:pStyle w:val="ae"/>
              <w:spacing w:line="276" w:lineRule="auto"/>
              <w:jc w:val="both"/>
              <w:rPr>
                <w:b w:val="0"/>
                <w:i w:val="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300"/>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t>Декабрь</w:t>
            </w:r>
          </w:p>
        </w:tc>
      </w:tr>
      <w:tr w:rsidR="000313CB" w:rsidRPr="00453295" w:rsidTr="000E63F0">
        <w:trPr>
          <w:trHeight w:val="1297"/>
        </w:trPr>
        <w:tc>
          <w:tcPr>
            <w:tcW w:w="7124" w:type="dxa"/>
            <w:tcBorders>
              <w:top w:val="single" w:sz="4" w:space="0" w:color="000000"/>
              <w:left w:val="single" w:sz="4" w:space="0" w:color="000000"/>
              <w:bottom w:val="single" w:sz="4" w:space="0" w:color="000000"/>
              <w:right w:val="nil"/>
            </w:tcBorders>
            <w:hideMark/>
          </w:tcPr>
          <w:p w:rsidR="00BE10FA" w:rsidRDefault="00BE10FA" w:rsidP="00BE10FA">
            <w:pPr>
              <w:pStyle w:val="ae"/>
              <w:spacing w:line="276" w:lineRule="auto"/>
              <w:jc w:val="both"/>
              <w:rPr>
                <w:b w:val="0"/>
                <w:i w:val="0"/>
                <w:sz w:val="28"/>
                <w:szCs w:val="28"/>
              </w:rPr>
            </w:pPr>
            <w:r>
              <w:rPr>
                <w:b w:val="0"/>
                <w:i w:val="0"/>
                <w:sz w:val="28"/>
                <w:szCs w:val="28"/>
              </w:rPr>
              <w:t>1.День неизвестного солдата.</w:t>
            </w:r>
          </w:p>
          <w:p w:rsidR="00BE10FA" w:rsidRDefault="001B10AC" w:rsidP="00BE10FA">
            <w:pPr>
              <w:pStyle w:val="ae"/>
              <w:spacing w:line="276" w:lineRule="auto"/>
              <w:jc w:val="both"/>
              <w:rPr>
                <w:b w:val="0"/>
                <w:i w:val="0"/>
                <w:sz w:val="28"/>
                <w:szCs w:val="28"/>
              </w:rPr>
            </w:pPr>
            <w:r>
              <w:rPr>
                <w:b w:val="0"/>
                <w:i w:val="0"/>
                <w:sz w:val="28"/>
                <w:szCs w:val="28"/>
              </w:rPr>
              <w:t>2.День К</w:t>
            </w:r>
            <w:r w:rsidR="00BE10FA">
              <w:rPr>
                <w:b w:val="0"/>
                <w:i w:val="0"/>
                <w:sz w:val="28"/>
                <w:szCs w:val="28"/>
              </w:rPr>
              <w:t xml:space="preserve">онституции </w:t>
            </w:r>
            <w:r>
              <w:rPr>
                <w:b w:val="0"/>
                <w:i w:val="0"/>
                <w:sz w:val="28"/>
                <w:szCs w:val="28"/>
              </w:rPr>
              <w:t>Российской Федерации</w:t>
            </w:r>
          </w:p>
          <w:p w:rsidR="000313CB" w:rsidRDefault="000313CB" w:rsidP="000E63F0">
            <w:pPr>
              <w:pStyle w:val="ae"/>
              <w:spacing w:line="276" w:lineRule="auto"/>
              <w:jc w:val="both"/>
              <w:rPr>
                <w:b w:val="0"/>
                <w:i w:val="0"/>
                <w:sz w:val="28"/>
                <w:szCs w:val="28"/>
              </w:rPr>
            </w:pPr>
            <w:r w:rsidRPr="00453295">
              <w:rPr>
                <w:b w:val="0"/>
                <w:i w:val="0"/>
                <w:sz w:val="28"/>
                <w:szCs w:val="28"/>
              </w:rPr>
              <w:t>2.Новогодние театрализованные п</w:t>
            </w:r>
            <w:r w:rsidR="001B10AC">
              <w:rPr>
                <w:b w:val="0"/>
                <w:i w:val="0"/>
                <w:sz w:val="28"/>
                <w:szCs w:val="28"/>
              </w:rPr>
              <w:t>редставления «Новый год</w:t>
            </w:r>
            <w:r w:rsidRPr="00453295">
              <w:rPr>
                <w:b w:val="0"/>
                <w:i w:val="0"/>
                <w:sz w:val="28"/>
                <w:szCs w:val="28"/>
              </w:rPr>
              <w:t>» во всех возрастных группах.</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363F9D">
              <w:rPr>
                <w:rFonts w:ascii="Times New Roman" w:eastAsia="Calibri" w:hAnsi="Times New Roman" w:cs="Times New Roman"/>
                <w:sz w:val="28"/>
                <w:szCs w:val="28"/>
                <w:lang w:eastAsia="en-US"/>
              </w:rPr>
              <w:t xml:space="preserve">Спортивное мероприятие «Зимушка-зима» 4 – 5 лет </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Pr="00363F9D">
              <w:rPr>
                <w:rFonts w:ascii="Times New Roman" w:eastAsia="Calibri" w:hAnsi="Times New Roman" w:cs="Times New Roman"/>
                <w:sz w:val="28"/>
                <w:szCs w:val="28"/>
                <w:lang w:eastAsia="en-US"/>
              </w:rPr>
              <w:t>Спортивное мероприятие «Зимушка-зима». 5 – 6 лет</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363F9D">
              <w:rPr>
                <w:rFonts w:ascii="Times New Roman" w:eastAsia="Calibri" w:hAnsi="Times New Roman" w:cs="Times New Roman"/>
                <w:sz w:val="28"/>
                <w:szCs w:val="28"/>
                <w:lang w:eastAsia="en-US"/>
              </w:rPr>
              <w:t xml:space="preserve">Спортивный праздник «День Конституции» 6 – 7 г.  </w:t>
            </w:r>
          </w:p>
          <w:p w:rsidR="00363F9D" w:rsidRPr="00453295" w:rsidRDefault="00363F9D" w:rsidP="000E63F0">
            <w:pPr>
              <w:pStyle w:val="ae"/>
              <w:spacing w:line="276" w:lineRule="auto"/>
              <w:jc w:val="both"/>
              <w:rPr>
                <w:b w:val="0"/>
                <w:i w:val="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315"/>
        </w:trPr>
        <w:tc>
          <w:tcPr>
            <w:tcW w:w="9959" w:type="dxa"/>
            <w:gridSpan w:val="2"/>
            <w:tcBorders>
              <w:top w:val="single" w:sz="4" w:space="0" w:color="000000"/>
              <w:left w:val="single" w:sz="4" w:space="0" w:color="000000"/>
              <w:bottom w:val="single" w:sz="4" w:space="0" w:color="000000"/>
              <w:right w:val="single" w:sz="4" w:space="0" w:color="000000"/>
            </w:tcBorders>
            <w:hideMark/>
          </w:tcPr>
          <w:p w:rsidR="00363F9D" w:rsidRDefault="00363F9D" w:rsidP="000E63F0">
            <w:pPr>
              <w:snapToGrid w:val="0"/>
              <w:jc w:val="both"/>
              <w:rPr>
                <w:rFonts w:ascii="Times New Roman" w:hAnsi="Times New Roman" w:cs="Times New Roman"/>
                <w:sz w:val="28"/>
                <w:szCs w:val="28"/>
              </w:rPr>
            </w:pPr>
          </w:p>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lastRenderedPageBreak/>
              <w:t>Январь</w:t>
            </w:r>
          </w:p>
        </w:tc>
      </w:tr>
      <w:tr w:rsidR="000313CB" w:rsidRPr="00453295" w:rsidTr="000E63F0">
        <w:trPr>
          <w:trHeight w:val="1082"/>
        </w:trPr>
        <w:tc>
          <w:tcPr>
            <w:tcW w:w="7124" w:type="dxa"/>
            <w:tcBorders>
              <w:top w:val="single" w:sz="4" w:space="0" w:color="000000"/>
              <w:left w:val="single" w:sz="4" w:space="0" w:color="000000"/>
              <w:bottom w:val="single" w:sz="4" w:space="0" w:color="000000"/>
              <w:right w:val="nil"/>
            </w:tcBorders>
            <w:hideMark/>
          </w:tcPr>
          <w:p w:rsidR="000313CB" w:rsidRPr="00453295" w:rsidRDefault="000313CB" w:rsidP="000E63F0">
            <w:pPr>
              <w:pStyle w:val="ae"/>
              <w:spacing w:line="276" w:lineRule="auto"/>
              <w:jc w:val="both"/>
              <w:rPr>
                <w:b w:val="0"/>
                <w:i w:val="0"/>
                <w:sz w:val="28"/>
                <w:szCs w:val="28"/>
              </w:rPr>
            </w:pPr>
            <w:r w:rsidRPr="00453295">
              <w:rPr>
                <w:b w:val="0"/>
                <w:i w:val="0"/>
                <w:sz w:val="28"/>
                <w:szCs w:val="28"/>
              </w:rPr>
              <w:lastRenderedPageBreak/>
              <w:t>1. «Зимние каникулы» план прилагается.</w:t>
            </w:r>
          </w:p>
          <w:p w:rsidR="000313CB" w:rsidRDefault="001B10AC" w:rsidP="000E63F0">
            <w:pPr>
              <w:pStyle w:val="ae"/>
              <w:spacing w:line="276" w:lineRule="auto"/>
              <w:jc w:val="both"/>
              <w:rPr>
                <w:b w:val="0"/>
                <w:i w:val="0"/>
                <w:sz w:val="28"/>
                <w:szCs w:val="28"/>
              </w:rPr>
            </w:pPr>
            <w:r>
              <w:rPr>
                <w:b w:val="0"/>
                <w:i w:val="0"/>
                <w:sz w:val="28"/>
                <w:szCs w:val="28"/>
              </w:rPr>
              <w:t>2. Колядки на святки</w:t>
            </w:r>
            <w:r w:rsidR="000313CB" w:rsidRPr="00453295">
              <w:rPr>
                <w:b w:val="0"/>
                <w:i w:val="0"/>
                <w:sz w:val="28"/>
                <w:szCs w:val="28"/>
              </w:rPr>
              <w:t>.</w:t>
            </w:r>
          </w:p>
          <w:p w:rsidR="001B10AC" w:rsidRDefault="001B10AC" w:rsidP="000E63F0">
            <w:pPr>
              <w:pStyle w:val="ae"/>
              <w:spacing w:line="276" w:lineRule="auto"/>
              <w:jc w:val="both"/>
              <w:rPr>
                <w:b w:val="0"/>
                <w:i w:val="0"/>
                <w:sz w:val="28"/>
                <w:szCs w:val="28"/>
              </w:rPr>
            </w:pPr>
            <w:r>
              <w:rPr>
                <w:b w:val="0"/>
                <w:i w:val="0"/>
                <w:sz w:val="28"/>
                <w:szCs w:val="28"/>
              </w:rPr>
              <w:t>3.День полного снятия блока с Ленинграда.</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Pr="00363F9D">
              <w:rPr>
                <w:rFonts w:ascii="Times New Roman" w:eastAsia="Calibri" w:hAnsi="Times New Roman" w:cs="Times New Roman"/>
                <w:sz w:val="28"/>
                <w:szCs w:val="28"/>
                <w:lang w:eastAsia="en-US"/>
              </w:rPr>
              <w:t xml:space="preserve">Спортивное развлечение «Любим спортом заниматься» 2 – 3лет </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r w:rsidRPr="00363F9D">
              <w:rPr>
                <w:rFonts w:ascii="Times New Roman" w:eastAsia="Calibri" w:hAnsi="Times New Roman" w:cs="Times New Roman"/>
                <w:sz w:val="28"/>
                <w:szCs w:val="28"/>
                <w:lang w:eastAsia="en-US"/>
              </w:rPr>
              <w:t xml:space="preserve">Спортивное развлечение «Любим спортом заниматься» 4 – 5 лет </w:t>
            </w:r>
          </w:p>
          <w:p w:rsidR="00363F9D" w:rsidRPr="00453295" w:rsidRDefault="00363F9D" w:rsidP="000E63F0">
            <w:pPr>
              <w:pStyle w:val="ae"/>
              <w:spacing w:line="276" w:lineRule="auto"/>
              <w:jc w:val="both"/>
              <w:rPr>
                <w:b w:val="0"/>
                <w:i w:val="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70"/>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t>Февраль.</w:t>
            </w:r>
          </w:p>
        </w:tc>
      </w:tr>
      <w:tr w:rsidR="000313CB" w:rsidRPr="00453295" w:rsidTr="000E63F0">
        <w:trPr>
          <w:trHeight w:val="2350"/>
        </w:trPr>
        <w:tc>
          <w:tcPr>
            <w:tcW w:w="7124" w:type="dxa"/>
            <w:tcBorders>
              <w:top w:val="single" w:sz="4" w:space="0" w:color="000000"/>
              <w:left w:val="single" w:sz="4" w:space="0" w:color="000000"/>
              <w:bottom w:val="single" w:sz="4" w:space="0" w:color="000000"/>
              <w:right w:val="nil"/>
            </w:tcBorders>
            <w:hideMark/>
          </w:tcPr>
          <w:p w:rsidR="000313CB" w:rsidRDefault="000313CB" w:rsidP="00363F9D">
            <w:pPr>
              <w:pStyle w:val="ae"/>
              <w:numPr>
                <w:ilvl w:val="1"/>
                <w:numId w:val="38"/>
              </w:numPr>
              <w:spacing w:line="276" w:lineRule="auto"/>
              <w:jc w:val="both"/>
              <w:rPr>
                <w:b w:val="0"/>
                <w:i w:val="0"/>
                <w:sz w:val="28"/>
                <w:szCs w:val="28"/>
              </w:rPr>
            </w:pPr>
            <w:r w:rsidRPr="00453295">
              <w:rPr>
                <w:b w:val="0"/>
                <w:i w:val="0"/>
                <w:sz w:val="28"/>
                <w:szCs w:val="28"/>
              </w:rPr>
              <w:t>Утренник, посвященный дню защитника отечества «Мы, сол</w:t>
            </w:r>
            <w:r w:rsidR="001B10AC">
              <w:rPr>
                <w:b w:val="0"/>
                <w:i w:val="0"/>
                <w:sz w:val="28"/>
                <w:szCs w:val="28"/>
              </w:rPr>
              <w:t>даты» (младшая, средняя группы)</w:t>
            </w:r>
          </w:p>
          <w:p w:rsidR="00363F9D" w:rsidRPr="00363F9D" w:rsidRDefault="00363F9D" w:rsidP="00363F9D">
            <w:pPr>
              <w:pStyle w:val="a7"/>
              <w:numPr>
                <w:ilvl w:val="1"/>
                <w:numId w:val="38"/>
              </w:numPr>
              <w:autoSpaceDN w:val="0"/>
              <w:adjustRightInd w:val="0"/>
              <w:spacing w:after="120"/>
              <w:rPr>
                <w:rFonts w:ascii="Times New Roman" w:hAnsi="Times New Roman" w:cs="Times New Roman"/>
                <w:sz w:val="28"/>
                <w:szCs w:val="28"/>
              </w:rPr>
            </w:pPr>
            <w:r w:rsidRPr="00363F9D">
              <w:rPr>
                <w:rFonts w:ascii="Times New Roman" w:hAnsi="Times New Roman" w:cs="Times New Roman"/>
                <w:sz w:val="28"/>
                <w:szCs w:val="28"/>
              </w:rPr>
              <w:t xml:space="preserve">Спортивное развлечение «Весёлая Масленица» 5 – 6 лет </w:t>
            </w:r>
          </w:p>
          <w:p w:rsidR="00363F9D" w:rsidRPr="00363F9D" w:rsidRDefault="00363F9D" w:rsidP="00363F9D">
            <w:pPr>
              <w:pStyle w:val="a7"/>
              <w:numPr>
                <w:ilvl w:val="1"/>
                <w:numId w:val="38"/>
              </w:numPr>
              <w:autoSpaceDN w:val="0"/>
              <w:adjustRightInd w:val="0"/>
              <w:spacing w:after="120"/>
              <w:rPr>
                <w:rFonts w:ascii="Times New Roman" w:hAnsi="Times New Roman" w:cs="Times New Roman"/>
                <w:sz w:val="28"/>
                <w:szCs w:val="28"/>
              </w:rPr>
            </w:pPr>
            <w:r w:rsidRPr="00363F9D">
              <w:rPr>
                <w:rFonts w:ascii="Times New Roman" w:hAnsi="Times New Roman" w:cs="Times New Roman"/>
                <w:sz w:val="28"/>
                <w:szCs w:val="28"/>
              </w:rPr>
              <w:t xml:space="preserve">Физкультурный праздник «День защитника Отечества» 6 – 7 лет </w:t>
            </w:r>
          </w:p>
          <w:p w:rsidR="00363F9D" w:rsidRPr="00363F9D" w:rsidRDefault="00363F9D" w:rsidP="00363F9D">
            <w:pPr>
              <w:pStyle w:val="a7"/>
              <w:numPr>
                <w:ilvl w:val="1"/>
                <w:numId w:val="38"/>
              </w:numPr>
              <w:autoSpaceDN w:val="0"/>
              <w:adjustRightInd w:val="0"/>
              <w:spacing w:after="120"/>
              <w:rPr>
                <w:rFonts w:ascii="Times New Roman" w:hAnsi="Times New Roman" w:cs="Times New Roman"/>
                <w:sz w:val="28"/>
                <w:szCs w:val="28"/>
              </w:rPr>
            </w:pPr>
            <w:r w:rsidRPr="00363F9D">
              <w:rPr>
                <w:rFonts w:ascii="Times New Roman" w:hAnsi="Times New Roman" w:cs="Times New Roman"/>
                <w:sz w:val="28"/>
                <w:szCs w:val="28"/>
              </w:rPr>
              <w:t xml:space="preserve">Спортивное развлечение «Веселые зайчата» 2 – 3 г. </w:t>
            </w: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300"/>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highlight w:val="yellow"/>
              </w:rPr>
            </w:pPr>
            <w:r w:rsidRPr="00453295">
              <w:rPr>
                <w:rFonts w:ascii="Times New Roman" w:hAnsi="Times New Roman" w:cs="Times New Roman"/>
                <w:sz w:val="28"/>
                <w:szCs w:val="28"/>
              </w:rPr>
              <w:t>Март.</w:t>
            </w:r>
          </w:p>
        </w:tc>
      </w:tr>
      <w:tr w:rsidR="000313CB" w:rsidRPr="00453295" w:rsidTr="000E63F0">
        <w:trPr>
          <w:trHeight w:val="1907"/>
        </w:trPr>
        <w:tc>
          <w:tcPr>
            <w:tcW w:w="7124" w:type="dxa"/>
            <w:tcBorders>
              <w:top w:val="single" w:sz="4" w:space="0" w:color="000000"/>
              <w:left w:val="single" w:sz="4" w:space="0" w:color="000000"/>
              <w:bottom w:val="single" w:sz="4" w:space="0" w:color="000000"/>
              <w:right w:val="nil"/>
            </w:tcBorders>
            <w:hideMark/>
          </w:tcPr>
          <w:p w:rsidR="000313CB" w:rsidRPr="00453295" w:rsidRDefault="000313CB" w:rsidP="000E63F0">
            <w:pPr>
              <w:pStyle w:val="ae"/>
              <w:snapToGrid w:val="0"/>
              <w:spacing w:line="276" w:lineRule="auto"/>
              <w:jc w:val="both"/>
              <w:rPr>
                <w:b w:val="0"/>
                <w:i w:val="0"/>
                <w:sz w:val="28"/>
                <w:szCs w:val="28"/>
              </w:rPr>
            </w:pPr>
            <w:r w:rsidRPr="00453295">
              <w:rPr>
                <w:b w:val="0"/>
                <w:i w:val="0"/>
                <w:sz w:val="28"/>
                <w:szCs w:val="28"/>
              </w:rPr>
              <w:t>1.Праздник «Для любимой мамочки», посвященный международному женскому дню.</w:t>
            </w:r>
          </w:p>
          <w:p w:rsidR="00363F9D" w:rsidRDefault="000313CB" w:rsidP="000E63F0">
            <w:pPr>
              <w:pStyle w:val="ae"/>
              <w:spacing w:line="276" w:lineRule="auto"/>
              <w:jc w:val="both"/>
              <w:rPr>
                <w:b w:val="0"/>
                <w:i w:val="0"/>
                <w:sz w:val="28"/>
                <w:szCs w:val="28"/>
              </w:rPr>
            </w:pPr>
            <w:r w:rsidRPr="00453295">
              <w:rPr>
                <w:b w:val="0"/>
                <w:i w:val="0"/>
                <w:sz w:val="28"/>
                <w:szCs w:val="28"/>
              </w:rPr>
              <w:t>2.Народный фольклорный праздник «Со</w:t>
            </w:r>
            <w:r w:rsidR="001B10AC">
              <w:rPr>
                <w:b w:val="0"/>
                <w:i w:val="0"/>
                <w:sz w:val="28"/>
                <w:szCs w:val="28"/>
              </w:rPr>
              <w:t xml:space="preserve">рок Сороков» </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Pr="00363F9D">
              <w:rPr>
                <w:rFonts w:ascii="Times New Roman" w:eastAsia="Calibri" w:hAnsi="Times New Roman" w:cs="Times New Roman"/>
                <w:sz w:val="28"/>
                <w:szCs w:val="28"/>
                <w:lang w:eastAsia="en-US"/>
              </w:rPr>
              <w:t>Спортивное развлечение «Мой веселый звонкий мяч» 4 – 5 лет</w:t>
            </w:r>
          </w:p>
          <w:p w:rsidR="00363F9D" w:rsidRPr="00363F9D" w:rsidRDefault="00363F9D" w:rsidP="00363F9D">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Pr="00363F9D">
              <w:rPr>
                <w:rFonts w:ascii="Times New Roman" w:eastAsia="Calibri" w:hAnsi="Times New Roman" w:cs="Times New Roman"/>
                <w:sz w:val="28"/>
                <w:szCs w:val="28"/>
                <w:lang w:eastAsia="en-US"/>
              </w:rPr>
              <w:t xml:space="preserve">Спортивное развлечение «Цапля» - 3 – 4 г. </w:t>
            </w:r>
          </w:p>
          <w:p w:rsidR="000313CB" w:rsidRPr="00363F9D" w:rsidRDefault="000313CB" w:rsidP="00363F9D"/>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315"/>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t>Апрель.</w:t>
            </w:r>
          </w:p>
        </w:tc>
      </w:tr>
      <w:tr w:rsidR="000313CB" w:rsidRPr="00453295" w:rsidTr="000E63F0">
        <w:trPr>
          <w:trHeight w:val="556"/>
        </w:trPr>
        <w:tc>
          <w:tcPr>
            <w:tcW w:w="7124" w:type="dxa"/>
            <w:tcBorders>
              <w:top w:val="single" w:sz="4" w:space="0" w:color="000000"/>
              <w:left w:val="single" w:sz="4" w:space="0" w:color="000000"/>
              <w:bottom w:val="single" w:sz="4" w:space="0" w:color="000000"/>
              <w:right w:val="nil"/>
            </w:tcBorders>
            <w:hideMark/>
          </w:tcPr>
          <w:p w:rsidR="000313CB" w:rsidRPr="00453295" w:rsidRDefault="001B10AC" w:rsidP="001B10AC">
            <w:pPr>
              <w:pStyle w:val="ae"/>
              <w:snapToGrid w:val="0"/>
              <w:spacing w:line="276" w:lineRule="auto"/>
              <w:jc w:val="both"/>
              <w:rPr>
                <w:b w:val="0"/>
                <w:i w:val="0"/>
                <w:sz w:val="28"/>
                <w:szCs w:val="28"/>
              </w:rPr>
            </w:pPr>
            <w:r>
              <w:rPr>
                <w:b w:val="0"/>
                <w:i w:val="0"/>
                <w:sz w:val="28"/>
                <w:szCs w:val="28"/>
              </w:rPr>
              <w:t>1.</w:t>
            </w:r>
            <w:r w:rsidR="000313CB" w:rsidRPr="00453295">
              <w:rPr>
                <w:b w:val="0"/>
                <w:i w:val="0"/>
                <w:sz w:val="28"/>
                <w:szCs w:val="28"/>
              </w:rPr>
              <w:t>Тематическое мероприятие, посвященное дню Космонавтики «Ждут нас быстрые ракеты, для полета на планеты»</w:t>
            </w:r>
          </w:p>
          <w:p w:rsidR="000313CB" w:rsidRDefault="00363F9D" w:rsidP="000E63F0">
            <w:pPr>
              <w:pStyle w:val="ae"/>
              <w:spacing w:line="276" w:lineRule="auto"/>
              <w:jc w:val="both"/>
              <w:rPr>
                <w:b w:val="0"/>
                <w:i w:val="0"/>
                <w:sz w:val="28"/>
                <w:szCs w:val="28"/>
              </w:rPr>
            </w:pPr>
            <w:r>
              <w:rPr>
                <w:b w:val="0"/>
                <w:i w:val="0"/>
                <w:sz w:val="28"/>
                <w:szCs w:val="28"/>
              </w:rPr>
              <w:t>2</w:t>
            </w:r>
            <w:r w:rsidR="000313CB" w:rsidRPr="00453295">
              <w:rPr>
                <w:b w:val="0"/>
                <w:i w:val="0"/>
                <w:sz w:val="28"/>
                <w:szCs w:val="28"/>
              </w:rPr>
              <w:t>.Экологическое развлечение «Земля – наш дом родной»</w:t>
            </w:r>
          </w:p>
          <w:p w:rsidR="00363F9D" w:rsidRDefault="00363F9D" w:rsidP="00363F9D">
            <w:pPr>
              <w:autoSpaceDE w:val="0"/>
              <w:autoSpaceDN w:val="0"/>
              <w:adjustRightInd w:val="0"/>
              <w:spacing w:after="120" w:line="240" w:lineRule="auto"/>
              <w:rPr>
                <w:rFonts w:ascii="Times New Roman" w:hAnsi="Times New Roman" w:cs="Times New Roman"/>
                <w:sz w:val="28"/>
                <w:szCs w:val="28"/>
              </w:rPr>
            </w:pPr>
            <w:r>
              <w:rPr>
                <w:rFonts w:ascii="Times New Roman" w:hAnsi="Times New Roman" w:cs="Times New Roman"/>
                <w:sz w:val="28"/>
                <w:szCs w:val="28"/>
              </w:rPr>
              <w:t>3.Физкультурное</w:t>
            </w:r>
            <w:r w:rsidRPr="00FC6639">
              <w:rPr>
                <w:rFonts w:ascii="Times New Roman" w:hAnsi="Times New Roman" w:cs="Times New Roman"/>
                <w:sz w:val="28"/>
                <w:szCs w:val="28"/>
              </w:rPr>
              <w:t xml:space="preserve"> развлечение «Прогулка в весенни</w:t>
            </w:r>
            <w:r>
              <w:rPr>
                <w:rFonts w:ascii="Times New Roman" w:hAnsi="Times New Roman" w:cs="Times New Roman"/>
                <w:sz w:val="28"/>
                <w:szCs w:val="28"/>
              </w:rPr>
              <w:t>й лес». 2 – 3 г.</w:t>
            </w:r>
          </w:p>
          <w:p w:rsidR="00363F9D" w:rsidRDefault="00363F9D" w:rsidP="00363F9D">
            <w:pPr>
              <w:autoSpaceDE w:val="0"/>
              <w:autoSpaceDN w:val="0"/>
              <w:adjustRightInd w:val="0"/>
              <w:spacing w:after="120" w:line="240" w:lineRule="auto"/>
              <w:rPr>
                <w:rFonts w:ascii="Times New Roman" w:hAnsi="Times New Roman" w:cs="Times New Roman"/>
                <w:sz w:val="28"/>
                <w:szCs w:val="28"/>
              </w:rPr>
            </w:pPr>
            <w:r>
              <w:rPr>
                <w:rFonts w:ascii="Times New Roman" w:hAnsi="Times New Roman" w:cs="Times New Roman"/>
                <w:sz w:val="28"/>
                <w:szCs w:val="28"/>
              </w:rPr>
              <w:t>4.</w:t>
            </w:r>
            <w:r w:rsidRPr="00FC6639">
              <w:rPr>
                <w:rFonts w:ascii="Times New Roman" w:hAnsi="Times New Roman" w:cs="Times New Roman"/>
                <w:sz w:val="28"/>
                <w:szCs w:val="28"/>
              </w:rPr>
              <w:t>Спортивное развлечение «День здоровья». 5 – 6 лет</w:t>
            </w:r>
          </w:p>
          <w:p w:rsidR="00363F9D" w:rsidRDefault="00363F9D" w:rsidP="00363F9D">
            <w:pPr>
              <w:autoSpaceDE w:val="0"/>
              <w:autoSpaceDN w:val="0"/>
              <w:adjustRightInd w:val="0"/>
              <w:spacing w:after="120" w:line="240" w:lineRule="auto"/>
              <w:rPr>
                <w:rFonts w:ascii="Times New Roman" w:hAnsi="Times New Roman" w:cs="Times New Roman"/>
                <w:sz w:val="28"/>
                <w:szCs w:val="28"/>
              </w:rPr>
            </w:pPr>
            <w:r>
              <w:rPr>
                <w:rFonts w:ascii="Times New Roman" w:hAnsi="Times New Roman" w:cs="Times New Roman"/>
                <w:sz w:val="28"/>
                <w:szCs w:val="28"/>
              </w:rPr>
              <w:t>5.</w:t>
            </w:r>
            <w:r w:rsidRPr="00FC6639">
              <w:rPr>
                <w:rFonts w:ascii="Times New Roman" w:hAnsi="Times New Roman" w:cs="Times New Roman"/>
                <w:sz w:val="28"/>
                <w:szCs w:val="28"/>
              </w:rPr>
              <w:t xml:space="preserve">Спортивное развлечение «День здоровья» 6 – 7 лет </w:t>
            </w:r>
          </w:p>
          <w:p w:rsidR="00363F9D" w:rsidRPr="00453295" w:rsidRDefault="00363F9D" w:rsidP="004D3BB6">
            <w:pPr>
              <w:autoSpaceDE w:val="0"/>
              <w:autoSpaceDN w:val="0"/>
              <w:adjustRightInd w:val="0"/>
              <w:spacing w:after="120" w:line="240" w:lineRule="auto"/>
              <w:rPr>
                <w:b/>
                <w:i/>
                <w:sz w:val="28"/>
                <w:szCs w:val="28"/>
              </w:rPr>
            </w:pPr>
            <w:r>
              <w:rPr>
                <w:rFonts w:ascii="Times New Roman" w:hAnsi="Times New Roman" w:cs="Times New Roman"/>
                <w:sz w:val="28"/>
                <w:szCs w:val="28"/>
              </w:rPr>
              <w:t>6.</w:t>
            </w:r>
            <w:r w:rsidRPr="00FC6639">
              <w:rPr>
                <w:rFonts w:ascii="Times New Roman" w:hAnsi="Times New Roman" w:cs="Times New Roman"/>
                <w:sz w:val="28"/>
                <w:szCs w:val="28"/>
              </w:rPr>
              <w:t xml:space="preserve">Спортивное развлечение «Весёлая прогулка» 3 – 4 г. </w:t>
            </w:r>
          </w:p>
        </w:tc>
        <w:tc>
          <w:tcPr>
            <w:tcW w:w="2835" w:type="dxa"/>
            <w:tcBorders>
              <w:top w:val="single" w:sz="4" w:space="0" w:color="000000"/>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315"/>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lastRenderedPageBreak/>
              <w:t>Май.</w:t>
            </w:r>
          </w:p>
        </w:tc>
      </w:tr>
      <w:tr w:rsidR="000313CB" w:rsidRPr="00453295" w:rsidTr="00295B8F">
        <w:trPr>
          <w:trHeight w:val="415"/>
        </w:trPr>
        <w:tc>
          <w:tcPr>
            <w:tcW w:w="7124" w:type="dxa"/>
            <w:tcBorders>
              <w:top w:val="single" w:sz="4" w:space="0" w:color="auto"/>
              <w:left w:val="single" w:sz="4" w:space="0" w:color="000000"/>
              <w:bottom w:val="single" w:sz="4" w:space="0" w:color="000000"/>
              <w:right w:val="nil"/>
            </w:tcBorders>
            <w:hideMark/>
          </w:tcPr>
          <w:p w:rsidR="001B10AC" w:rsidRDefault="000313CB" w:rsidP="000E63F0">
            <w:pPr>
              <w:pStyle w:val="ae"/>
              <w:snapToGrid w:val="0"/>
              <w:spacing w:line="276" w:lineRule="auto"/>
              <w:jc w:val="both"/>
              <w:rPr>
                <w:b w:val="0"/>
                <w:i w:val="0"/>
                <w:sz w:val="28"/>
                <w:szCs w:val="28"/>
              </w:rPr>
            </w:pPr>
            <w:r w:rsidRPr="00453295">
              <w:rPr>
                <w:b w:val="0"/>
                <w:i w:val="0"/>
                <w:sz w:val="28"/>
                <w:szCs w:val="28"/>
              </w:rPr>
              <w:t xml:space="preserve">1. </w:t>
            </w:r>
            <w:r w:rsidR="001B10AC">
              <w:rPr>
                <w:b w:val="0"/>
                <w:i w:val="0"/>
                <w:sz w:val="28"/>
                <w:szCs w:val="28"/>
              </w:rPr>
              <w:t>Праздник весны и труда.</w:t>
            </w:r>
          </w:p>
          <w:p w:rsidR="000313CB" w:rsidRPr="00453295" w:rsidRDefault="001B10AC" w:rsidP="000E63F0">
            <w:pPr>
              <w:pStyle w:val="ae"/>
              <w:snapToGrid w:val="0"/>
              <w:spacing w:line="276" w:lineRule="auto"/>
              <w:jc w:val="both"/>
              <w:rPr>
                <w:b w:val="0"/>
                <w:i w:val="0"/>
                <w:sz w:val="28"/>
                <w:szCs w:val="28"/>
              </w:rPr>
            </w:pPr>
            <w:r>
              <w:rPr>
                <w:b w:val="0"/>
                <w:i w:val="0"/>
                <w:sz w:val="28"/>
                <w:szCs w:val="28"/>
              </w:rPr>
              <w:t>2.</w:t>
            </w:r>
            <w:r w:rsidR="000313CB" w:rsidRPr="00453295">
              <w:rPr>
                <w:b w:val="0"/>
                <w:i w:val="0"/>
                <w:sz w:val="28"/>
                <w:szCs w:val="28"/>
              </w:rPr>
              <w:t xml:space="preserve">Утренник, посвящённый Дню Победы, «Славный праздник – День Победы!» </w:t>
            </w:r>
          </w:p>
          <w:p w:rsidR="000313CB" w:rsidRDefault="008F7455" w:rsidP="000E63F0">
            <w:pPr>
              <w:pStyle w:val="ae"/>
              <w:spacing w:line="276" w:lineRule="auto"/>
              <w:jc w:val="both"/>
              <w:rPr>
                <w:b w:val="0"/>
                <w:i w:val="0"/>
                <w:sz w:val="28"/>
                <w:szCs w:val="28"/>
              </w:rPr>
            </w:pPr>
            <w:r>
              <w:rPr>
                <w:b w:val="0"/>
                <w:i w:val="0"/>
                <w:sz w:val="28"/>
                <w:szCs w:val="28"/>
              </w:rPr>
              <w:t>3</w:t>
            </w:r>
            <w:r w:rsidR="000313CB" w:rsidRPr="00453295">
              <w:rPr>
                <w:b w:val="0"/>
                <w:i w:val="0"/>
                <w:sz w:val="28"/>
                <w:szCs w:val="28"/>
              </w:rPr>
              <w:t>. Выпус</w:t>
            </w:r>
            <w:r w:rsidR="001B10AC">
              <w:rPr>
                <w:b w:val="0"/>
                <w:i w:val="0"/>
                <w:sz w:val="28"/>
                <w:szCs w:val="28"/>
              </w:rPr>
              <w:t>кной бал</w:t>
            </w:r>
          </w:p>
          <w:p w:rsidR="004D3BB6" w:rsidRPr="004D3BB6" w:rsidRDefault="008F7455" w:rsidP="004D3BB6">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D3BB6">
              <w:rPr>
                <w:rFonts w:ascii="Times New Roman" w:eastAsia="Calibri" w:hAnsi="Times New Roman" w:cs="Times New Roman"/>
                <w:sz w:val="28"/>
                <w:szCs w:val="28"/>
                <w:lang w:eastAsia="en-US"/>
              </w:rPr>
              <w:t>.</w:t>
            </w:r>
            <w:r w:rsidR="004D3BB6" w:rsidRPr="004D3BB6">
              <w:rPr>
                <w:rFonts w:ascii="Times New Roman" w:eastAsia="Calibri" w:hAnsi="Times New Roman" w:cs="Times New Roman"/>
                <w:sz w:val="28"/>
                <w:szCs w:val="28"/>
                <w:lang w:eastAsia="en-US"/>
              </w:rPr>
              <w:t xml:space="preserve">Физкультурное развлечение «Здоровым быть - здорово». 4 – 5 лет </w:t>
            </w:r>
          </w:p>
          <w:p w:rsidR="004D3BB6" w:rsidRPr="004D3BB6" w:rsidRDefault="008F7455" w:rsidP="004D3BB6">
            <w:pPr>
              <w:autoSpaceDE w:val="0"/>
              <w:autoSpaceDN w:val="0"/>
              <w:adjustRightInd w:val="0"/>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D3BB6">
              <w:rPr>
                <w:rFonts w:ascii="Times New Roman" w:eastAsia="Calibri" w:hAnsi="Times New Roman" w:cs="Times New Roman"/>
                <w:sz w:val="28"/>
                <w:szCs w:val="28"/>
                <w:lang w:eastAsia="en-US"/>
              </w:rPr>
              <w:t>.</w:t>
            </w:r>
            <w:r w:rsidR="004D3BB6" w:rsidRPr="004D3BB6">
              <w:rPr>
                <w:rFonts w:ascii="Times New Roman" w:eastAsia="Calibri" w:hAnsi="Times New Roman" w:cs="Times New Roman"/>
                <w:sz w:val="28"/>
                <w:szCs w:val="28"/>
                <w:lang w:eastAsia="en-US"/>
              </w:rPr>
              <w:t xml:space="preserve">Физкультурное развлечение «Любим спортом заниматься». 5 – 6 лет  </w:t>
            </w:r>
          </w:p>
          <w:p w:rsidR="004D3BB6" w:rsidRPr="00453295" w:rsidRDefault="008F7455" w:rsidP="004D3BB6">
            <w:pPr>
              <w:autoSpaceDE w:val="0"/>
              <w:autoSpaceDN w:val="0"/>
              <w:adjustRightInd w:val="0"/>
              <w:spacing w:after="120" w:line="240" w:lineRule="auto"/>
              <w:rPr>
                <w:b/>
                <w:i/>
                <w:sz w:val="28"/>
                <w:szCs w:val="28"/>
              </w:rPr>
            </w:pPr>
            <w:r>
              <w:rPr>
                <w:rFonts w:ascii="Times New Roman" w:eastAsia="Calibri" w:hAnsi="Times New Roman" w:cs="Times New Roman"/>
                <w:sz w:val="28"/>
                <w:szCs w:val="28"/>
                <w:lang w:eastAsia="en-US"/>
              </w:rPr>
              <w:t>6</w:t>
            </w:r>
            <w:r w:rsidR="004D3BB6">
              <w:rPr>
                <w:rFonts w:ascii="Times New Roman" w:eastAsia="Calibri" w:hAnsi="Times New Roman" w:cs="Times New Roman"/>
                <w:sz w:val="28"/>
                <w:szCs w:val="28"/>
                <w:lang w:eastAsia="en-US"/>
              </w:rPr>
              <w:t>.</w:t>
            </w:r>
            <w:r w:rsidR="004D3BB6" w:rsidRPr="004D3BB6">
              <w:rPr>
                <w:rFonts w:ascii="Times New Roman" w:eastAsia="Calibri" w:hAnsi="Times New Roman" w:cs="Times New Roman"/>
                <w:sz w:val="28"/>
                <w:szCs w:val="28"/>
                <w:lang w:eastAsia="en-US"/>
              </w:rPr>
              <w:t>Спортивное мероприятие «Сдаем ГТО» 6 – 7 лет</w:t>
            </w:r>
          </w:p>
        </w:tc>
        <w:tc>
          <w:tcPr>
            <w:tcW w:w="2835" w:type="dxa"/>
            <w:tcBorders>
              <w:top w:val="single" w:sz="4" w:space="0" w:color="auto"/>
              <w:left w:val="single" w:sz="4" w:space="0" w:color="000000"/>
              <w:bottom w:val="single" w:sz="4" w:space="0" w:color="000000"/>
              <w:right w:val="single" w:sz="4" w:space="0" w:color="000000"/>
            </w:tcBorders>
          </w:tcPr>
          <w:p w:rsidR="000313CB" w:rsidRPr="00453295" w:rsidRDefault="000313CB" w:rsidP="000E63F0">
            <w:pPr>
              <w:jc w:val="both"/>
              <w:rPr>
                <w:rFonts w:ascii="Times New Roman" w:hAnsi="Times New Roman" w:cs="Times New Roman"/>
                <w:sz w:val="28"/>
                <w:szCs w:val="28"/>
              </w:rPr>
            </w:pPr>
          </w:p>
        </w:tc>
      </w:tr>
      <w:tr w:rsidR="000313CB" w:rsidRPr="00453295" w:rsidTr="000E63F0">
        <w:trPr>
          <w:trHeight w:val="330"/>
        </w:trPr>
        <w:tc>
          <w:tcPr>
            <w:tcW w:w="9959" w:type="dxa"/>
            <w:gridSpan w:val="2"/>
            <w:tcBorders>
              <w:top w:val="single" w:sz="4" w:space="0" w:color="000000"/>
              <w:left w:val="single" w:sz="4" w:space="0" w:color="000000"/>
              <w:bottom w:val="single" w:sz="4" w:space="0" w:color="000000"/>
              <w:right w:val="single" w:sz="4" w:space="0" w:color="000000"/>
            </w:tcBorders>
            <w:hideMark/>
          </w:tcPr>
          <w:p w:rsidR="000313CB" w:rsidRPr="00453295" w:rsidRDefault="000313CB" w:rsidP="000E63F0">
            <w:pPr>
              <w:snapToGrid w:val="0"/>
              <w:jc w:val="both"/>
              <w:rPr>
                <w:rFonts w:ascii="Times New Roman" w:hAnsi="Times New Roman" w:cs="Times New Roman"/>
                <w:sz w:val="28"/>
                <w:szCs w:val="28"/>
              </w:rPr>
            </w:pPr>
            <w:r w:rsidRPr="00453295">
              <w:rPr>
                <w:rFonts w:ascii="Times New Roman" w:hAnsi="Times New Roman" w:cs="Times New Roman"/>
                <w:sz w:val="28"/>
                <w:szCs w:val="28"/>
              </w:rPr>
              <w:t>Июнь, июль, август – по отдельному плану.</w:t>
            </w:r>
          </w:p>
        </w:tc>
      </w:tr>
    </w:tbl>
    <w:p w:rsidR="000313CB" w:rsidRPr="00B04161" w:rsidRDefault="009517ED" w:rsidP="00295B8F">
      <w:pPr>
        <w:autoSpaceDN w:val="0"/>
        <w:rPr>
          <w:rFonts w:ascii="Times New Roman" w:hAnsi="Times New Roman" w:cs="Times New Roman"/>
          <w:sz w:val="28"/>
          <w:szCs w:val="28"/>
          <w:lang w:eastAsia="en-US"/>
        </w:rPr>
        <w:sectPr w:rsidR="000313CB" w:rsidRPr="00B04161">
          <w:type w:val="continuous"/>
          <w:pgSz w:w="11910" w:h="16840"/>
          <w:pgMar w:top="1120" w:right="160" w:bottom="1321" w:left="1160" w:header="0" w:footer="423" w:gutter="0"/>
          <w:cols w:space="720"/>
        </w:sectPr>
      </w:pPr>
      <w:r>
        <w:rPr>
          <w:rFonts w:ascii="Times New Roman" w:hAnsi="Times New Roman" w:cs="Times New Roman"/>
          <w:sz w:val="28"/>
          <w:szCs w:val="28"/>
          <w:lang w:eastAsia="en-US"/>
        </w:rPr>
        <w:pict>
          <v:shape id="docshape34" o:spid="_x0000_s1026" style="position:absolute;margin-left:85.05pt;margin-top:56.6pt;width:383.75pt;height:1.6pt;z-index:251660288;mso-position-horizontal-relative:page;mso-position-vertical-relative:page" coordorigin="1701,1132" coordsize="7675,32" o:spt="100" adj="0,,0" path="m2409,1132r-696,l1701,1132r,12l1701,1164r12,l1713,1144r696,l2409,1132xm7962,1132r-11,l7950,1132r-2536,l5402,1132r-2981,l2421,1144r2981,l5414,1144r2536,l7951,1144r11,l7962,1132xm9375,1132r-12,l9363,1132r-1400,l7963,1144r1400,l9363,1144r12,l9375,1132xe" fillcolor="#efefef" stroked="f">
            <v:stroke joinstyle="round"/>
            <v:formulas/>
            <v:path arrowok="t" o:connecttype="segments"/>
            <w10:wrap anchorx="page" anchory="page"/>
          </v:shape>
        </w:pict>
      </w:r>
    </w:p>
    <w:p w:rsidR="000313CB" w:rsidRPr="00D43C5E" w:rsidRDefault="000313CB" w:rsidP="00295B8F">
      <w:pPr>
        <w:spacing w:after="160" w:line="259" w:lineRule="auto"/>
        <w:jc w:val="center"/>
        <w:rPr>
          <w:rFonts w:ascii="Times New Roman" w:eastAsiaTheme="minorHAnsi" w:hAnsi="Times New Roman" w:cs="Times New Roman"/>
          <w:b/>
          <w:sz w:val="28"/>
          <w:szCs w:val="28"/>
          <w:u w:val="single"/>
          <w:lang w:eastAsia="en-US"/>
        </w:rPr>
      </w:pPr>
      <w:r w:rsidRPr="00D43C5E">
        <w:rPr>
          <w:rFonts w:ascii="Times New Roman" w:eastAsiaTheme="minorHAnsi" w:hAnsi="Times New Roman" w:cs="Times New Roman"/>
          <w:b/>
          <w:sz w:val="28"/>
          <w:szCs w:val="28"/>
          <w:u w:val="single"/>
          <w:lang w:val="en-US" w:eastAsia="en-US"/>
        </w:rPr>
        <w:lastRenderedPageBreak/>
        <w:t>IV</w:t>
      </w:r>
      <w:r w:rsidRPr="00D43C5E">
        <w:rPr>
          <w:rFonts w:ascii="Times New Roman" w:eastAsiaTheme="minorHAnsi" w:hAnsi="Times New Roman" w:cs="Times New Roman"/>
          <w:b/>
          <w:sz w:val="28"/>
          <w:szCs w:val="28"/>
          <w:u w:val="single"/>
          <w:lang w:eastAsia="en-US"/>
        </w:rPr>
        <w:t xml:space="preserve"> РАЗДЕЛ</w:t>
      </w:r>
    </w:p>
    <w:p w:rsidR="000313CB" w:rsidRPr="00D43C5E" w:rsidRDefault="000313CB" w:rsidP="000313CB">
      <w:pPr>
        <w:spacing w:after="160" w:line="259" w:lineRule="auto"/>
        <w:jc w:val="center"/>
        <w:rPr>
          <w:rFonts w:ascii="Times New Roman" w:eastAsiaTheme="minorHAnsi" w:hAnsi="Times New Roman" w:cs="Times New Roman"/>
          <w:b/>
          <w:sz w:val="28"/>
          <w:szCs w:val="28"/>
          <w:lang w:eastAsia="en-US"/>
        </w:rPr>
      </w:pPr>
      <w:r w:rsidRPr="00D43C5E">
        <w:rPr>
          <w:rFonts w:ascii="Times New Roman" w:eastAsiaTheme="minorHAnsi" w:hAnsi="Times New Roman" w:cs="Times New Roman"/>
          <w:b/>
          <w:sz w:val="28"/>
          <w:szCs w:val="28"/>
          <w:lang w:eastAsia="en-US"/>
        </w:rPr>
        <w:t>Система внутреннего мониторинга.</w:t>
      </w:r>
    </w:p>
    <w:p w:rsidR="000313CB" w:rsidRPr="00D43C5E" w:rsidRDefault="000313CB" w:rsidP="000313CB">
      <w:pPr>
        <w:rPr>
          <w:rFonts w:ascii="Times New Roman" w:hAnsi="Times New Roman" w:cs="Times New Roman"/>
          <w:bCs/>
          <w:sz w:val="28"/>
          <w:szCs w:val="28"/>
          <w:u w:val="single"/>
        </w:rPr>
      </w:pPr>
      <w:r w:rsidRPr="00D43C5E">
        <w:rPr>
          <w:rFonts w:ascii="Times New Roman" w:eastAsia="Calibri" w:hAnsi="Times New Roman" w:cs="Times New Roman"/>
          <w:color w:val="000000"/>
          <w:sz w:val="28"/>
          <w:szCs w:val="28"/>
          <w:lang w:eastAsia="en-US"/>
        </w:rPr>
        <w:t xml:space="preserve">4.1 </w:t>
      </w:r>
      <w:r w:rsidRPr="00D43C5E">
        <w:rPr>
          <w:rFonts w:ascii="Times New Roman" w:hAnsi="Times New Roman" w:cs="Times New Roman"/>
          <w:bCs/>
          <w:sz w:val="28"/>
          <w:szCs w:val="28"/>
          <w:u w:val="single"/>
        </w:rPr>
        <w:t xml:space="preserve">План – график проверки документации воспитателей </w:t>
      </w:r>
      <w:proofErr w:type="spellStart"/>
      <w:r w:rsidRPr="00D43C5E">
        <w:rPr>
          <w:rFonts w:ascii="Times New Roman" w:hAnsi="Times New Roman" w:cs="Times New Roman"/>
          <w:bCs/>
          <w:sz w:val="28"/>
          <w:szCs w:val="28"/>
          <w:u w:val="single"/>
        </w:rPr>
        <w:t>испециалистов</w:t>
      </w:r>
      <w:proofErr w:type="spellEnd"/>
    </w:p>
    <w:tbl>
      <w:tblPr>
        <w:tblW w:w="0" w:type="auto"/>
        <w:tblInd w:w="-416" w:type="dxa"/>
        <w:tblLayout w:type="fixed"/>
        <w:tblCellMar>
          <w:left w:w="0" w:type="dxa"/>
          <w:right w:w="0" w:type="dxa"/>
        </w:tblCellMar>
        <w:tblLook w:val="04A0"/>
      </w:tblPr>
      <w:tblGrid>
        <w:gridCol w:w="5104"/>
        <w:gridCol w:w="2342"/>
        <w:gridCol w:w="2761"/>
      </w:tblGrid>
      <w:tr w:rsidR="000313CB" w:rsidRPr="00D43C5E" w:rsidTr="000E63F0">
        <w:trPr>
          <w:trHeight w:val="331"/>
        </w:trPr>
        <w:tc>
          <w:tcPr>
            <w:tcW w:w="5104" w:type="dxa"/>
            <w:tcBorders>
              <w:top w:val="single" w:sz="8" w:space="0" w:color="auto"/>
              <w:left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b/>
                <w:bCs/>
                <w:sz w:val="28"/>
                <w:szCs w:val="28"/>
              </w:rPr>
              <w:t>Вопросы, подлежащие</w:t>
            </w:r>
          </w:p>
        </w:tc>
        <w:tc>
          <w:tcPr>
            <w:tcW w:w="2342" w:type="dxa"/>
            <w:tcBorders>
              <w:top w:val="single" w:sz="8" w:space="0" w:color="auto"/>
              <w:right w:val="single" w:sz="8" w:space="0" w:color="auto"/>
            </w:tcBorders>
            <w:vAlign w:val="bottom"/>
          </w:tcPr>
          <w:p w:rsidR="000313CB" w:rsidRPr="00D43C5E" w:rsidRDefault="000313CB" w:rsidP="000E63F0">
            <w:pPr>
              <w:ind w:left="160"/>
              <w:rPr>
                <w:rFonts w:ascii="Times New Roman" w:hAnsi="Times New Roman" w:cs="Times New Roman"/>
                <w:sz w:val="28"/>
                <w:szCs w:val="28"/>
              </w:rPr>
            </w:pPr>
            <w:r w:rsidRPr="00D43C5E">
              <w:rPr>
                <w:rFonts w:ascii="Times New Roman" w:hAnsi="Times New Roman" w:cs="Times New Roman"/>
                <w:b/>
                <w:bCs/>
                <w:sz w:val="28"/>
                <w:szCs w:val="28"/>
              </w:rPr>
              <w:t>Сроки</w:t>
            </w:r>
          </w:p>
        </w:tc>
        <w:tc>
          <w:tcPr>
            <w:tcW w:w="2761" w:type="dxa"/>
            <w:tcBorders>
              <w:top w:val="single" w:sz="8" w:space="0" w:color="auto"/>
              <w:right w:val="single" w:sz="8" w:space="0" w:color="auto"/>
            </w:tcBorders>
            <w:vAlign w:val="bottom"/>
          </w:tcPr>
          <w:p w:rsidR="000313CB" w:rsidRPr="00D43C5E" w:rsidRDefault="000313CB" w:rsidP="000E63F0">
            <w:pPr>
              <w:ind w:left="80"/>
              <w:rPr>
                <w:rFonts w:ascii="Times New Roman" w:hAnsi="Times New Roman" w:cs="Times New Roman"/>
                <w:sz w:val="28"/>
                <w:szCs w:val="28"/>
              </w:rPr>
            </w:pPr>
            <w:r w:rsidRPr="00D43C5E">
              <w:rPr>
                <w:rFonts w:ascii="Times New Roman" w:hAnsi="Times New Roman" w:cs="Times New Roman"/>
                <w:b/>
                <w:bCs/>
                <w:sz w:val="28"/>
                <w:szCs w:val="28"/>
              </w:rPr>
              <w:t>Ответственный</w:t>
            </w:r>
          </w:p>
        </w:tc>
      </w:tr>
      <w:tr w:rsidR="000313CB" w:rsidRPr="00D43C5E" w:rsidTr="000E63F0">
        <w:trPr>
          <w:trHeight w:val="323"/>
        </w:trPr>
        <w:tc>
          <w:tcPr>
            <w:tcW w:w="5104" w:type="dxa"/>
            <w:tcBorders>
              <w:left w:val="single" w:sz="8" w:space="0" w:color="auto"/>
              <w:bottom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b/>
                <w:bCs/>
                <w:sz w:val="28"/>
                <w:szCs w:val="28"/>
              </w:rPr>
              <w:t>контролю</w:t>
            </w:r>
          </w:p>
        </w:tc>
        <w:tc>
          <w:tcPr>
            <w:tcW w:w="2342"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r>
      <w:tr w:rsidR="000313CB" w:rsidRPr="00D43C5E" w:rsidTr="000E63F0">
        <w:trPr>
          <w:trHeight w:val="305"/>
        </w:trPr>
        <w:tc>
          <w:tcPr>
            <w:tcW w:w="5104" w:type="dxa"/>
            <w:tcBorders>
              <w:left w:val="single" w:sz="8" w:space="0" w:color="auto"/>
              <w:right w:val="single" w:sz="8" w:space="0" w:color="auto"/>
            </w:tcBorders>
            <w:vAlign w:val="bottom"/>
          </w:tcPr>
          <w:p w:rsidR="000313CB" w:rsidRPr="00D43C5E" w:rsidRDefault="000313CB" w:rsidP="000E63F0">
            <w:pPr>
              <w:spacing w:line="305" w:lineRule="exact"/>
              <w:ind w:left="120"/>
              <w:rPr>
                <w:rFonts w:ascii="Times New Roman" w:hAnsi="Times New Roman" w:cs="Times New Roman"/>
                <w:sz w:val="28"/>
                <w:szCs w:val="28"/>
              </w:rPr>
            </w:pPr>
            <w:r w:rsidRPr="00D43C5E">
              <w:rPr>
                <w:rFonts w:ascii="Times New Roman" w:hAnsi="Times New Roman" w:cs="Times New Roman"/>
                <w:sz w:val="28"/>
                <w:szCs w:val="28"/>
              </w:rPr>
              <w:t>Рабочие программы,</w:t>
            </w:r>
          </w:p>
        </w:tc>
        <w:tc>
          <w:tcPr>
            <w:tcW w:w="2342" w:type="dxa"/>
            <w:tcBorders>
              <w:right w:val="single" w:sz="8" w:space="0" w:color="auto"/>
            </w:tcBorders>
            <w:vAlign w:val="bottom"/>
          </w:tcPr>
          <w:p w:rsidR="000313CB" w:rsidRPr="00D43C5E" w:rsidRDefault="000313CB" w:rsidP="000E63F0">
            <w:pPr>
              <w:spacing w:line="305" w:lineRule="exact"/>
              <w:ind w:left="100"/>
              <w:rPr>
                <w:rFonts w:ascii="Times New Roman" w:hAnsi="Times New Roman" w:cs="Times New Roman"/>
                <w:sz w:val="28"/>
                <w:szCs w:val="28"/>
              </w:rPr>
            </w:pPr>
            <w:r w:rsidRPr="00D43C5E">
              <w:rPr>
                <w:rFonts w:ascii="Times New Roman" w:hAnsi="Times New Roman" w:cs="Times New Roman"/>
                <w:sz w:val="28"/>
                <w:szCs w:val="28"/>
              </w:rPr>
              <w:t>Август</w:t>
            </w:r>
          </w:p>
        </w:tc>
        <w:tc>
          <w:tcPr>
            <w:tcW w:w="2761" w:type="dxa"/>
            <w:tcBorders>
              <w:right w:val="single" w:sz="8" w:space="0" w:color="auto"/>
            </w:tcBorders>
            <w:vAlign w:val="bottom"/>
          </w:tcPr>
          <w:p w:rsidR="000313CB" w:rsidRPr="00D43C5E" w:rsidRDefault="000313CB" w:rsidP="000E63F0">
            <w:pPr>
              <w:spacing w:line="305" w:lineRule="exact"/>
              <w:ind w:left="80"/>
              <w:rPr>
                <w:rFonts w:ascii="Times New Roman" w:hAnsi="Times New Roman" w:cs="Times New Roman"/>
                <w:sz w:val="28"/>
                <w:szCs w:val="28"/>
              </w:rPr>
            </w:pPr>
            <w:r w:rsidRPr="00D43C5E">
              <w:rPr>
                <w:rFonts w:ascii="Times New Roman" w:hAnsi="Times New Roman" w:cs="Times New Roman"/>
                <w:sz w:val="28"/>
                <w:szCs w:val="28"/>
              </w:rPr>
              <w:t>Заведующий,</w:t>
            </w:r>
          </w:p>
        </w:tc>
      </w:tr>
      <w:tr w:rsidR="000313CB" w:rsidRPr="00D43C5E" w:rsidTr="000E63F0">
        <w:trPr>
          <w:trHeight w:val="322"/>
        </w:trPr>
        <w:tc>
          <w:tcPr>
            <w:tcW w:w="5104" w:type="dxa"/>
            <w:tcBorders>
              <w:left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перспективные планы</w:t>
            </w:r>
          </w:p>
        </w:tc>
        <w:tc>
          <w:tcPr>
            <w:tcW w:w="2342" w:type="dxa"/>
            <w:tcBorders>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right w:val="single" w:sz="8" w:space="0" w:color="auto"/>
            </w:tcBorders>
            <w:vAlign w:val="bottom"/>
          </w:tcPr>
          <w:p w:rsidR="000313CB" w:rsidRPr="00D43C5E" w:rsidRDefault="000313CB" w:rsidP="000E63F0">
            <w:pPr>
              <w:ind w:left="80"/>
              <w:rPr>
                <w:rFonts w:ascii="Times New Roman" w:hAnsi="Times New Roman" w:cs="Times New Roman"/>
                <w:sz w:val="28"/>
                <w:szCs w:val="28"/>
              </w:rPr>
            </w:pPr>
            <w:r w:rsidRPr="00D43C5E">
              <w:rPr>
                <w:rFonts w:ascii="Times New Roman" w:hAnsi="Times New Roman" w:cs="Times New Roman"/>
                <w:sz w:val="28"/>
                <w:szCs w:val="28"/>
              </w:rPr>
              <w:t>старший</w:t>
            </w:r>
          </w:p>
        </w:tc>
      </w:tr>
      <w:tr w:rsidR="000313CB" w:rsidRPr="00D43C5E" w:rsidTr="000E63F0">
        <w:trPr>
          <w:trHeight w:val="322"/>
        </w:trPr>
        <w:tc>
          <w:tcPr>
            <w:tcW w:w="5104" w:type="dxa"/>
            <w:tcBorders>
              <w:left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воспитателей и</w:t>
            </w:r>
          </w:p>
        </w:tc>
        <w:tc>
          <w:tcPr>
            <w:tcW w:w="2342" w:type="dxa"/>
            <w:tcBorders>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right w:val="single" w:sz="8" w:space="0" w:color="auto"/>
            </w:tcBorders>
            <w:vAlign w:val="bottom"/>
          </w:tcPr>
          <w:p w:rsidR="000313CB" w:rsidRPr="00D43C5E" w:rsidRDefault="000313CB" w:rsidP="000E63F0">
            <w:pPr>
              <w:ind w:left="80"/>
              <w:rPr>
                <w:rFonts w:ascii="Times New Roman" w:hAnsi="Times New Roman" w:cs="Times New Roman"/>
                <w:sz w:val="28"/>
                <w:szCs w:val="28"/>
              </w:rPr>
            </w:pPr>
            <w:r w:rsidRPr="00D43C5E">
              <w:rPr>
                <w:rFonts w:ascii="Times New Roman" w:hAnsi="Times New Roman" w:cs="Times New Roman"/>
                <w:sz w:val="28"/>
                <w:szCs w:val="28"/>
              </w:rPr>
              <w:t>воспитатель</w:t>
            </w:r>
          </w:p>
        </w:tc>
      </w:tr>
      <w:tr w:rsidR="000313CB" w:rsidRPr="00D43C5E" w:rsidTr="000E63F0">
        <w:trPr>
          <w:trHeight w:val="328"/>
        </w:trPr>
        <w:tc>
          <w:tcPr>
            <w:tcW w:w="5104" w:type="dxa"/>
            <w:tcBorders>
              <w:left w:val="single" w:sz="8" w:space="0" w:color="auto"/>
              <w:bottom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специалистов</w:t>
            </w:r>
          </w:p>
        </w:tc>
        <w:tc>
          <w:tcPr>
            <w:tcW w:w="2342"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r>
      <w:tr w:rsidR="000313CB" w:rsidRPr="00D43C5E" w:rsidTr="000E63F0">
        <w:trPr>
          <w:trHeight w:val="308"/>
        </w:trPr>
        <w:tc>
          <w:tcPr>
            <w:tcW w:w="5104" w:type="dxa"/>
            <w:tcBorders>
              <w:left w:val="single" w:sz="8" w:space="0" w:color="auto"/>
              <w:right w:val="single" w:sz="8" w:space="0" w:color="auto"/>
            </w:tcBorders>
            <w:vAlign w:val="bottom"/>
          </w:tcPr>
          <w:p w:rsidR="000313CB" w:rsidRPr="00D43C5E" w:rsidRDefault="000313CB" w:rsidP="000E63F0">
            <w:pPr>
              <w:spacing w:line="308" w:lineRule="exact"/>
              <w:ind w:left="120"/>
              <w:rPr>
                <w:rFonts w:ascii="Times New Roman" w:hAnsi="Times New Roman" w:cs="Times New Roman"/>
                <w:sz w:val="28"/>
                <w:szCs w:val="28"/>
              </w:rPr>
            </w:pPr>
            <w:r w:rsidRPr="00D43C5E">
              <w:rPr>
                <w:rFonts w:ascii="Times New Roman" w:hAnsi="Times New Roman" w:cs="Times New Roman"/>
                <w:sz w:val="28"/>
                <w:szCs w:val="28"/>
              </w:rPr>
              <w:t>Календарное планирование</w:t>
            </w:r>
          </w:p>
        </w:tc>
        <w:tc>
          <w:tcPr>
            <w:tcW w:w="2342" w:type="dxa"/>
            <w:tcBorders>
              <w:right w:val="single" w:sz="8" w:space="0" w:color="auto"/>
            </w:tcBorders>
            <w:vAlign w:val="bottom"/>
          </w:tcPr>
          <w:p w:rsidR="000313CB" w:rsidRPr="00D43C5E" w:rsidRDefault="000313CB" w:rsidP="000E63F0">
            <w:pPr>
              <w:spacing w:line="308" w:lineRule="exact"/>
              <w:ind w:left="100"/>
              <w:rPr>
                <w:rFonts w:ascii="Times New Roman" w:hAnsi="Times New Roman" w:cs="Times New Roman"/>
                <w:sz w:val="28"/>
                <w:szCs w:val="28"/>
              </w:rPr>
            </w:pPr>
            <w:r w:rsidRPr="00D43C5E">
              <w:rPr>
                <w:rFonts w:ascii="Times New Roman" w:hAnsi="Times New Roman" w:cs="Times New Roman"/>
                <w:sz w:val="28"/>
                <w:szCs w:val="28"/>
              </w:rPr>
              <w:t>1 раз в неделю</w:t>
            </w:r>
          </w:p>
        </w:tc>
        <w:tc>
          <w:tcPr>
            <w:tcW w:w="2761" w:type="dxa"/>
            <w:tcBorders>
              <w:right w:val="single" w:sz="8" w:space="0" w:color="auto"/>
            </w:tcBorders>
            <w:vAlign w:val="bottom"/>
          </w:tcPr>
          <w:p w:rsidR="000313CB" w:rsidRPr="00D43C5E" w:rsidRDefault="000313CB" w:rsidP="000E63F0">
            <w:pPr>
              <w:spacing w:line="308" w:lineRule="exact"/>
              <w:ind w:left="80"/>
              <w:rPr>
                <w:rFonts w:ascii="Times New Roman" w:hAnsi="Times New Roman" w:cs="Times New Roman"/>
                <w:sz w:val="28"/>
                <w:szCs w:val="28"/>
              </w:rPr>
            </w:pPr>
            <w:r w:rsidRPr="00D43C5E">
              <w:rPr>
                <w:rFonts w:ascii="Times New Roman" w:hAnsi="Times New Roman" w:cs="Times New Roman"/>
                <w:sz w:val="28"/>
                <w:szCs w:val="28"/>
              </w:rPr>
              <w:t>Старший</w:t>
            </w:r>
          </w:p>
        </w:tc>
      </w:tr>
      <w:tr w:rsidR="000313CB" w:rsidRPr="00D43C5E" w:rsidTr="000E63F0">
        <w:trPr>
          <w:trHeight w:val="322"/>
        </w:trPr>
        <w:tc>
          <w:tcPr>
            <w:tcW w:w="5104" w:type="dxa"/>
            <w:tcBorders>
              <w:left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proofErr w:type="spellStart"/>
            <w:r w:rsidRPr="00D43C5E">
              <w:rPr>
                <w:rFonts w:ascii="Times New Roman" w:hAnsi="Times New Roman" w:cs="Times New Roman"/>
                <w:sz w:val="28"/>
                <w:szCs w:val="28"/>
              </w:rPr>
              <w:t>воспитательно</w:t>
            </w:r>
            <w:proofErr w:type="spellEnd"/>
            <w:r w:rsidRPr="00D43C5E">
              <w:rPr>
                <w:rFonts w:ascii="Times New Roman" w:hAnsi="Times New Roman" w:cs="Times New Roman"/>
                <w:sz w:val="28"/>
                <w:szCs w:val="28"/>
              </w:rPr>
              <w:t xml:space="preserve"> –</w:t>
            </w:r>
          </w:p>
        </w:tc>
        <w:tc>
          <w:tcPr>
            <w:tcW w:w="2342" w:type="dxa"/>
            <w:tcBorders>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right w:val="single" w:sz="8" w:space="0" w:color="auto"/>
            </w:tcBorders>
            <w:vAlign w:val="bottom"/>
          </w:tcPr>
          <w:p w:rsidR="000313CB" w:rsidRPr="00D43C5E" w:rsidRDefault="000313CB" w:rsidP="000E63F0">
            <w:pPr>
              <w:ind w:left="80"/>
              <w:rPr>
                <w:rFonts w:ascii="Times New Roman" w:hAnsi="Times New Roman" w:cs="Times New Roman"/>
                <w:sz w:val="28"/>
                <w:szCs w:val="28"/>
              </w:rPr>
            </w:pPr>
            <w:r w:rsidRPr="00D43C5E">
              <w:rPr>
                <w:rFonts w:ascii="Times New Roman" w:hAnsi="Times New Roman" w:cs="Times New Roman"/>
                <w:sz w:val="28"/>
                <w:szCs w:val="28"/>
              </w:rPr>
              <w:t>воспитатель</w:t>
            </w:r>
          </w:p>
        </w:tc>
      </w:tr>
      <w:tr w:rsidR="000313CB" w:rsidRPr="00D43C5E" w:rsidTr="000E63F0">
        <w:trPr>
          <w:trHeight w:val="322"/>
        </w:trPr>
        <w:tc>
          <w:tcPr>
            <w:tcW w:w="5104" w:type="dxa"/>
            <w:tcBorders>
              <w:left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образовательной работы с</w:t>
            </w:r>
          </w:p>
        </w:tc>
        <w:tc>
          <w:tcPr>
            <w:tcW w:w="2342" w:type="dxa"/>
            <w:tcBorders>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right w:val="single" w:sz="8" w:space="0" w:color="auto"/>
            </w:tcBorders>
            <w:vAlign w:val="bottom"/>
          </w:tcPr>
          <w:p w:rsidR="000313CB" w:rsidRPr="00D43C5E" w:rsidRDefault="000313CB" w:rsidP="000E63F0">
            <w:pPr>
              <w:rPr>
                <w:rFonts w:ascii="Times New Roman" w:hAnsi="Times New Roman" w:cs="Times New Roman"/>
                <w:sz w:val="28"/>
                <w:szCs w:val="28"/>
              </w:rPr>
            </w:pPr>
          </w:p>
        </w:tc>
      </w:tr>
      <w:tr w:rsidR="000313CB" w:rsidRPr="00D43C5E" w:rsidTr="000E63F0">
        <w:trPr>
          <w:trHeight w:val="326"/>
        </w:trPr>
        <w:tc>
          <w:tcPr>
            <w:tcW w:w="5104" w:type="dxa"/>
            <w:tcBorders>
              <w:left w:val="single" w:sz="8" w:space="0" w:color="auto"/>
              <w:bottom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детьми</w:t>
            </w:r>
          </w:p>
        </w:tc>
        <w:tc>
          <w:tcPr>
            <w:tcW w:w="2342"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r>
      <w:tr w:rsidR="000313CB" w:rsidRPr="00D43C5E" w:rsidTr="000E63F0">
        <w:trPr>
          <w:trHeight w:val="309"/>
        </w:trPr>
        <w:tc>
          <w:tcPr>
            <w:tcW w:w="5104" w:type="dxa"/>
            <w:tcBorders>
              <w:left w:val="single" w:sz="8" w:space="0" w:color="auto"/>
              <w:right w:val="single" w:sz="8" w:space="0" w:color="auto"/>
            </w:tcBorders>
            <w:vAlign w:val="bottom"/>
          </w:tcPr>
          <w:p w:rsidR="000313CB" w:rsidRPr="00D43C5E" w:rsidRDefault="000313CB" w:rsidP="000E63F0">
            <w:pPr>
              <w:spacing w:line="309" w:lineRule="exact"/>
              <w:ind w:left="120"/>
              <w:rPr>
                <w:rFonts w:ascii="Times New Roman" w:hAnsi="Times New Roman" w:cs="Times New Roman"/>
                <w:sz w:val="28"/>
                <w:szCs w:val="28"/>
              </w:rPr>
            </w:pPr>
            <w:r w:rsidRPr="00D43C5E">
              <w:rPr>
                <w:rFonts w:ascii="Times New Roman" w:hAnsi="Times New Roman" w:cs="Times New Roman"/>
                <w:sz w:val="28"/>
                <w:szCs w:val="28"/>
              </w:rPr>
              <w:t>Протоколы родительских</w:t>
            </w:r>
          </w:p>
        </w:tc>
        <w:tc>
          <w:tcPr>
            <w:tcW w:w="2342" w:type="dxa"/>
            <w:tcBorders>
              <w:right w:val="single" w:sz="8" w:space="0" w:color="auto"/>
            </w:tcBorders>
            <w:vAlign w:val="bottom"/>
          </w:tcPr>
          <w:p w:rsidR="000313CB" w:rsidRPr="00D43C5E" w:rsidRDefault="000313CB" w:rsidP="000E63F0">
            <w:pPr>
              <w:spacing w:line="309" w:lineRule="exact"/>
              <w:ind w:left="100"/>
              <w:rPr>
                <w:rFonts w:ascii="Times New Roman" w:hAnsi="Times New Roman" w:cs="Times New Roman"/>
                <w:sz w:val="28"/>
                <w:szCs w:val="28"/>
              </w:rPr>
            </w:pPr>
            <w:r w:rsidRPr="00D43C5E">
              <w:rPr>
                <w:rFonts w:ascii="Times New Roman" w:hAnsi="Times New Roman" w:cs="Times New Roman"/>
                <w:sz w:val="28"/>
                <w:szCs w:val="28"/>
              </w:rPr>
              <w:t>Декабрь, май</w:t>
            </w:r>
          </w:p>
        </w:tc>
        <w:tc>
          <w:tcPr>
            <w:tcW w:w="2761" w:type="dxa"/>
            <w:tcBorders>
              <w:right w:val="single" w:sz="8" w:space="0" w:color="auto"/>
            </w:tcBorders>
            <w:vAlign w:val="bottom"/>
          </w:tcPr>
          <w:p w:rsidR="000313CB" w:rsidRPr="00D43C5E" w:rsidRDefault="000313CB" w:rsidP="000E63F0">
            <w:pPr>
              <w:spacing w:line="309" w:lineRule="exact"/>
              <w:ind w:left="80"/>
              <w:rPr>
                <w:rFonts w:ascii="Times New Roman" w:hAnsi="Times New Roman" w:cs="Times New Roman"/>
                <w:sz w:val="28"/>
                <w:szCs w:val="28"/>
              </w:rPr>
            </w:pPr>
            <w:r w:rsidRPr="00D43C5E">
              <w:rPr>
                <w:rFonts w:ascii="Times New Roman" w:hAnsi="Times New Roman" w:cs="Times New Roman"/>
                <w:sz w:val="28"/>
                <w:szCs w:val="28"/>
              </w:rPr>
              <w:t>Старший</w:t>
            </w:r>
          </w:p>
        </w:tc>
      </w:tr>
      <w:tr w:rsidR="000313CB" w:rsidRPr="00D43C5E" w:rsidTr="000E63F0">
        <w:trPr>
          <w:trHeight w:val="325"/>
        </w:trPr>
        <w:tc>
          <w:tcPr>
            <w:tcW w:w="5104" w:type="dxa"/>
            <w:tcBorders>
              <w:left w:val="single" w:sz="8" w:space="0" w:color="auto"/>
              <w:bottom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собраний</w:t>
            </w:r>
          </w:p>
        </w:tc>
        <w:tc>
          <w:tcPr>
            <w:tcW w:w="2342"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bottom w:val="single" w:sz="8" w:space="0" w:color="auto"/>
              <w:right w:val="single" w:sz="8" w:space="0" w:color="auto"/>
            </w:tcBorders>
            <w:vAlign w:val="bottom"/>
          </w:tcPr>
          <w:p w:rsidR="000313CB" w:rsidRPr="00D43C5E" w:rsidRDefault="000313CB" w:rsidP="000E63F0">
            <w:pPr>
              <w:ind w:left="80"/>
              <w:rPr>
                <w:rFonts w:ascii="Times New Roman" w:hAnsi="Times New Roman" w:cs="Times New Roman"/>
                <w:sz w:val="28"/>
                <w:szCs w:val="28"/>
              </w:rPr>
            </w:pPr>
            <w:r w:rsidRPr="00D43C5E">
              <w:rPr>
                <w:rFonts w:ascii="Times New Roman" w:hAnsi="Times New Roman" w:cs="Times New Roman"/>
                <w:sz w:val="28"/>
                <w:szCs w:val="28"/>
              </w:rPr>
              <w:t>воспитатель</w:t>
            </w:r>
          </w:p>
        </w:tc>
      </w:tr>
      <w:tr w:rsidR="000313CB" w:rsidRPr="00D43C5E" w:rsidTr="000E63F0">
        <w:trPr>
          <w:trHeight w:val="308"/>
        </w:trPr>
        <w:tc>
          <w:tcPr>
            <w:tcW w:w="5104" w:type="dxa"/>
            <w:tcBorders>
              <w:left w:val="single" w:sz="8" w:space="0" w:color="auto"/>
              <w:right w:val="single" w:sz="8" w:space="0" w:color="auto"/>
            </w:tcBorders>
            <w:vAlign w:val="bottom"/>
          </w:tcPr>
          <w:p w:rsidR="000313CB" w:rsidRPr="00D43C5E" w:rsidRDefault="000313CB" w:rsidP="000E63F0">
            <w:pPr>
              <w:spacing w:line="308" w:lineRule="exact"/>
              <w:ind w:left="120"/>
              <w:rPr>
                <w:rFonts w:ascii="Times New Roman" w:hAnsi="Times New Roman" w:cs="Times New Roman"/>
                <w:sz w:val="28"/>
                <w:szCs w:val="28"/>
              </w:rPr>
            </w:pPr>
            <w:r w:rsidRPr="00D43C5E">
              <w:rPr>
                <w:rFonts w:ascii="Times New Roman" w:hAnsi="Times New Roman" w:cs="Times New Roman"/>
                <w:sz w:val="28"/>
                <w:szCs w:val="28"/>
              </w:rPr>
              <w:t>Организационно –</w:t>
            </w:r>
          </w:p>
        </w:tc>
        <w:tc>
          <w:tcPr>
            <w:tcW w:w="2342" w:type="dxa"/>
            <w:tcBorders>
              <w:right w:val="single" w:sz="8" w:space="0" w:color="auto"/>
            </w:tcBorders>
            <w:vAlign w:val="bottom"/>
          </w:tcPr>
          <w:p w:rsidR="000313CB" w:rsidRPr="00D43C5E" w:rsidRDefault="000313CB" w:rsidP="000E63F0">
            <w:pPr>
              <w:spacing w:line="308" w:lineRule="exact"/>
              <w:ind w:left="100"/>
              <w:rPr>
                <w:rFonts w:ascii="Times New Roman" w:hAnsi="Times New Roman" w:cs="Times New Roman"/>
                <w:sz w:val="28"/>
                <w:szCs w:val="28"/>
              </w:rPr>
            </w:pPr>
            <w:r w:rsidRPr="00D43C5E">
              <w:rPr>
                <w:rFonts w:ascii="Times New Roman" w:hAnsi="Times New Roman" w:cs="Times New Roman"/>
                <w:sz w:val="28"/>
                <w:szCs w:val="28"/>
              </w:rPr>
              <w:t>Октябрь, декабрь,</w:t>
            </w:r>
          </w:p>
        </w:tc>
        <w:tc>
          <w:tcPr>
            <w:tcW w:w="2761" w:type="dxa"/>
            <w:tcBorders>
              <w:right w:val="single" w:sz="8" w:space="0" w:color="auto"/>
            </w:tcBorders>
            <w:vAlign w:val="bottom"/>
          </w:tcPr>
          <w:p w:rsidR="000313CB" w:rsidRPr="00D43C5E" w:rsidRDefault="000313CB" w:rsidP="000E63F0">
            <w:pPr>
              <w:spacing w:line="308" w:lineRule="exact"/>
              <w:ind w:left="80"/>
              <w:rPr>
                <w:rFonts w:ascii="Times New Roman" w:hAnsi="Times New Roman" w:cs="Times New Roman"/>
                <w:sz w:val="28"/>
                <w:szCs w:val="28"/>
              </w:rPr>
            </w:pPr>
            <w:r w:rsidRPr="00D43C5E">
              <w:rPr>
                <w:rFonts w:ascii="Times New Roman" w:hAnsi="Times New Roman" w:cs="Times New Roman"/>
                <w:sz w:val="28"/>
                <w:szCs w:val="28"/>
              </w:rPr>
              <w:t>Заведующий</w:t>
            </w:r>
          </w:p>
        </w:tc>
      </w:tr>
      <w:tr w:rsidR="000313CB" w:rsidRPr="00D43C5E" w:rsidTr="000E63F0">
        <w:trPr>
          <w:trHeight w:val="322"/>
        </w:trPr>
        <w:tc>
          <w:tcPr>
            <w:tcW w:w="5104" w:type="dxa"/>
            <w:tcBorders>
              <w:left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методическая документация</w:t>
            </w:r>
          </w:p>
        </w:tc>
        <w:tc>
          <w:tcPr>
            <w:tcW w:w="2342" w:type="dxa"/>
            <w:tcBorders>
              <w:right w:val="single" w:sz="8" w:space="0" w:color="auto"/>
            </w:tcBorders>
            <w:vAlign w:val="bottom"/>
          </w:tcPr>
          <w:p w:rsidR="000313CB" w:rsidRPr="00D43C5E" w:rsidRDefault="000313CB" w:rsidP="000E63F0">
            <w:pPr>
              <w:ind w:left="100"/>
              <w:rPr>
                <w:rFonts w:ascii="Times New Roman" w:hAnsi="Times New Roman" w:cs="Times New Roman"/>
                <w:sz w:val="28"/>
                <w:szCs w:val="28"/>
              </w:rPr>
            </w:pPr>
            <w:r w:rsidRPr="00D43C5E">
              <w:rPr>
                <w:rFonts w:ascii="Times New Roman" w:hAnsi="Times New Roman" w:cs="Times New Roman"/>
                <w:sz w:val="28"/>
                <w:szCs w:val="28"/>
              </w:rPr>
              <w:t>февраль, апрель</w:t>
            </w:r>
          </w:p>
        </w:tc>
        <w:tc>
          <w:tcPr>
            <w:tcW w:w="2761" w:type="dxa"/>
            <w:tcBorders>
              <w:right w:val="single" w:sz="8" w:space="0" w:color="auto"/>
            </w:tcBorders>
            <w:vAlign w:val="bottom"/>
          </w:tcPr>
          <w:p w:rsidR="000313CB" w:rsidRPr="00D43C5E" w:rsidRDefault="000313CB" w:rsidP="000E63F0">
            <w:pPr>
              <w:rPr>
                <w:rFonts w:ascii="Times New Roman" w:hAnsi="Times New Roman" w:cs="Times New Roman"/>
                <w:sz w:val="28"/>
                <w:szCs w:val="28"/>
              </w:rPr>
            </w:pPr>
          </w:p>
        </w:tc>
      </w:tr>
      <w:tr w:rsidR="000313CB" w:rsidRPr="00D43C5E" w:rsidTr="000E63F0">
        <w:trPr>
          <w:trHeight w:val="328"/>
        </w:trPr>
        <w:tc>
          <w:tcPr>
            <w:tcW w:w="5104" w:type="dxa"/>
            <w:tcBorders>
              <w:left w:val="single" w:sz="8" w:space="0" w:color="auto"/>
              <w:bottom w:val="single" w:sz="8" w:space="0" w:color="auto"/>
              <w:right w:val="single" w:sz="8" w:space="0" w:color="auto"/>
            </w:tcBorders>
            <w:vAlign w:val="bottom"/>
          </w:tcPr>
          <w:p w:rsidR="000313CB" w:rsidRPr="00D43C5E" w:rsidRDefault="000313CB" w:rsidP="000E63F0">
            <w:pPr>
              <w:ind w:left="120"/>
              <w:rPr>
                <w:rFonts w:ascii="Times New Roman" w:hAnsi="Times New Roman" w:cs="Times New Roman"/>
                <w:sz w:val="28"/>
                <w:szCs w:val="28"/>
              </w:rPr>
            </w:pPr>
            <w:r w:rsidRPr="00D43C5E">
              <w:rPr>
                <w:rFonts w:ascii="Times New Roman" w:hAnsi="Times New Roman" w:cs="Times New Roman"/>
                <w:sz w:val="28"/>
                <w:szCs w:val="28"/>
              </w:rPr>
              <w:t>старшего воспитателя</w:t>
            </w:r>
          </w:p>
        </w:tc>
        <w:tc>
          <w:tcPr>
            <w:tcW w:w="2342"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c>
          <w:tcPr>
            <w:tcW w:w="2761" w:type="dxa"/>
            <w:tcBorders>
              <w:bottom w:val="single" w:sz="8" w:space="0" w:color="auto"/>
              <w:right w:val="single" w:sz="8" w:space="0" w:color="auto"/>
            </w:tcBorders>
            <w:vAlign w:val="bottom"/>
          </w:tcPr>
          <w:p w:rsidR="000313CB" w:rsidRPr="00D43C5E" w:rsidRDefault="000313CB" w:rsidP="000E63F0">
            <w:pPr>
              <w:rPr>
                <w:rFonts w:ascii="Times New Roman" w:hAnsi="Times New Roman" w:cs="Times New Roman"/>
                <w:sz w:val="28"/>
                <w:szCs w:val="28"/>
              </w:rPr>
            </w:pPr>
          </w:p>
        </w:tc>
      </w:tr>
    </w:tbl>
    <w:p w:rsidR="000313CB" w:rsidRPr="00D43C5E" w:rsidRDefault="000313CB" w:rsidP="000313CB">
      <w:pPr>
        <w:rPr>
          <w:rFonts w:ascii="Times New Roman" w:eastAsia="Calibri" w:hAnsi="Times New Roman" w:cs="Times New Roman"/>
          <w:color w:val="000000"/>
          <w:sz w:val="28"/>
          <w:szCs w:val="28"/>
          <w:u w:val="single"/>
          <w:lang w:eastAsia="en-US"/>
        </w:rPr>
      </w:pPr>
    </w:p>
    <w:p w:rsidR="000313CB" w:rsidRPr="00D43C5E" w:rsidRDefault="000313CB" w:rsidP="000313CB">
      <w:pPr>
        <w:spacing w:line="267" w:lineRule="auto"/>
        <w:rPr>
          <w:rFonts w:ascii="Times New Roman" w:hAnsi="Times New Roman" w:cs="Times New Roman"/>
          <w:bCs/>
          <w:sz w:val="28"/>
          <w:szCs w:val="28"/>
          <w:u w:val="single"/>
        </w:rPr>
      </w:pPr>
      <w:r w:rsidRPr="00D43C5E">
        <w:rPr>
          <w:rFonts w:ascii="Times New Roman" w:hAnsi="Times New Roman" w:cs="Times New Roman"/>
          <w:b/>
          <w:bCs/>
          <w:sz w:val="28"/>
          <w:szCs w:val="28"/>
        </w:rPr>
        <w:t>4.2</w:t>
      </w:r>
      <w:r w:rsidRPr="00D43C5E">
        <w:rPr>
          <w:rFonts w:ascii="Times New Roman" w:hAnsi="Times New Roman" w:cs="Times New Roman"/>
          <w:bCs/>
          <w:sz w:val="28"/>
          <w:szCs w:val="28"/>
          <w:u w:val="single"/>
        </w:rPr>
        <w:t>Система контроля за образовательной деятельностью в ДОУ</w:t>
      </w:r>
    </w:p>
    <w:p w:rsidR="000313CB" w:rsidRPr="00D43C5E" w:rsidRDefault="000313CB" w:rsidP="000313CB">
      <w:pPr>
        <w:spacing w:line="267" w:lineRule="auto"/>
        <w:jc w:val="center"/>
        <w:rPr>
          <w:rFonts w:ascii="Times New Roman" w:hAnsi="Times New Roman" w:cs="Times New Roman"/>
          <w:sz w:val="28"/>
          <w:szCs w:val="28"/>
          <w:u w:val="single"/>
        </w:rPr>
      </w:pPr>
      <w:r w:rsidRPr="00D43C5E">
        <w:rPr>
          <w:rFonts w:ascii="Times New Roman" w:hAnsi="Times New Roman" w:cs="Times New Roman"/>
          <w:bCs/>
          <w:sz w:val="28"/>
          <w:szCs w:val="28"/>
          <w:u w:val="single"/>
        </w:rPr>
        <w:t>и реализацией годового плана</w:t>
      </w:r>
    </w:p>
    <w:p w:rsidR="000313CB" w:rsidRPr="00D43C5E" w:rsidRDefault="000313CB" w:rsidP="000313CB">
      <w:pPr>
        <w:tabs>
          <w:tab w:val="left" w:pos="4474"/>
        </w:tabs>
        <w:autoSpaceDN w:val="0"/>
        <w:spacing w:before="90"/>
        <w:rPr>
          <w:rFonts w:ascii="Times New Roman" w:hAnsi="Times New Roman" w:cs="Times New Roman"/>
          <w:b/>
          <w:sz w:val="28"/>
          <w:szCs w:val="28"/>
        </w:rPr>
      </w:pPr>
      <w:r w:rsidRPr="00D43C5E">
        <w:rPr>
          <w:rFonts w:ascii="Times New Roman" w:hAnsi="Times New Roman" w:cs="Times New Roman"/>
          <w:b/>
          <w:sz w:val="28"/>
          <w:szCs w:val="28"/>
        </w:rPr>
        <w:t>Оперативныйконтроль</w:t>
      </w:r>
    </w:p>
    <w:tbl>
      <w:tblPr>
        <w:tblW w:w="4751" w:type="pct"/>
        <w:tblInd w:w="-35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226"/>
        <w:gridCol w:w="1926"/>
        <w:gridCol w:w="1624"/>
        <w:gridCol w:w="2256"/>
      </w:tblGrid>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b/>
                <w:bCs/>
                <w:sz w:val="28"/>
                <w:szCs w:val="28"/>
              </w:rPr>
            </w:pPr>
            <w:r w:rsidRPr="00D43C5E">
              <w:rPr>
                <w:rFonts w:ascii="Times New Roman" w:hAnsi="Times New Roman" w:cs="Times New Roman"/>
                <w:b/>
                <w:bCs/>
                <w:sz w:val="28"/>
                <w:szCs w:val="28"/>
              </w:rPr>
              <w:t>Объект контроля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b/>
                <w:bCs/>
                <w:sz w:val="28"/>
                <w:szCs w:val="28"/>
              </w:rPr>
            </w:pPr>
            <w:r w:rsidRPr="00D43C5E">
              <w:rPr>
                <w:rFonts w:ascii="Times New Roman" w:hAnsi="Times New Roman" w:cs="Times New Roman"/>
                <w:b/>
                <w:bCs/>
                <w:sz w:val="28"/>
                <w:szCs w:val="28"/>
              </w:rPr>
              <w:t>Формы и методы контроля</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b/>
                <w:bCs/>
                <w:sz w:val="28"/>
                <w:szCs w:val="28"/>
              </w:rPr>
            </w:pPr>
            <w:r w:rsidRPr="00D43C5E">
              <w:rPr>
                <w:rFonts w:ascii="Times New Roman" w:hAnsi="Times New Roman" w:cs="Times New Roman"/>
                <w:b/>
                <w:bCs/>
                <w:sz w:val="28"/>
                <w:szCs w:val="28"/>
              </w:rPr>
              <w:t>Срок</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b/>
                <w:bCs/>
                <w:sz w:val="28"/>
                <w:szCs w:val="28"/>
              </w:rPr>
            </w:pPr>
            <w:r w:rsidRPr="00D43C5E">
              <w:rPr>
                <w:rFonts w:ascii="Times New Roman" w:hAnsi="Times New Roman" w:cs="Times New Roman"/>
                <w:b/>
                <w:bCs/>
                <w:sz w:val="28"/>
                <w:szCs w:val="28"/>
              </w:rPr>
              <w:t>Ответственные</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 xml:space="preserve">Адаптация </w:t>
            </w:r>
            <w:r w:rsidRPr="00D43C5E">
              <w:rPr>
                <w:rFonts w:ascii="Times New Roman" w:hAnsi="Times New Roman" w:cs="Times New Roman"/>
                <w:sz w:val="28"/>
                <w:szCs w:val="28"/>
              </w:rPr>
              <w:lastRenderedPageBreak/>
              <w:t>воспитанников в детском саду</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lastRenderedPageBreak/>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Сентябрь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 xml:space="preserve">Старший </w:t>
            </w:r>
            <w:r w:rsidRPr="00D43C5E">
              <w:rPr>
                <w:rFonts w:ascii="Times New Roman" w:hAnsi="Times New Roman" w:cs="Times New Roman"/>
                <w:sz w:val="28"/>
                <w:szCs w:val="28"/>
              </w:rPr>
              <w:lastRenderedPageBreak/>
              <w:t>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lastRenderedPageBreak/>
              <w:t>Санитарное состояние помещений группы</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Pr>
                <w:rFonts w:ascii="Times New Roman" w:hAnsi="Times New Roman" w:cs="Times New Roman"/>
                <w:sz w:val="28"/>
                <w:szCs w:val="28"/>
              </w:rPr>
              <w:t>Медицинская сестра</w:t>
            </w:r>
            <w:r w:rsidRPr="00D43C5E">
              <w:rPr>
                <w:rFonts w:ascii="Times New Roman" w:hAnsi="Times New Roman" w:cs="Times New Roman"/>
                <w:sz w:val="28"/>
                <w:szCs w:val="28"/>
              </w:rPr>
              <w:t>, старший 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Соблюдение требований к прогулке</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Старший 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Планирование воспитательно-образовательной работы с детьми с учетом ФОП ДО</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Анализ документации</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Старший 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Состояние документации педагогов, воспитателей групп.</w:t>
            </w:r>
          </w:p>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Проведение родительских собраний</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Анализ документации,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Октябрь, февраль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Старший 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Соблюдение режима дня воспитанников</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Анализ документации, посещение групп,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 xml:space="preserve">  Старший 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Организация предметно-развивающей среды (уголки экологии и экспериментирования)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Посещение групп,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Февраль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Старший воспитатель</w:t>
            </w:r>
          </w:p>
        </w:tc>
      </w:tr>
      <w:tr w:rsidR="000313CB" w:rsidRPr="00D43C5E" w:rsidTr="000E63F0">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Проведение оздоровительных мероприятий в режиме дня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Наблюдение, анализ документации</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Июнь—август</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tabs>
                <w:tab w:val="left" w:pos="1752"/>
              </w:tabs>
              <w:rPr>
                <w:rFonts w:ascii="Times New Roman" w:hAnsi="Times New Roman" w:cs="Times New Roman"/>
                <w:sz w:val="28"/>
                <w:szCs w:val="28"/>
              </w:rPr>
            </w:pPr>
            <w:r w:rsidRPr="00D43C5E">
              <w:rPr>
                <w:rFonts w:ascii="Times New Roman" w:hAnsi="Times New Roman" w:cs="Times New Roman"/>
                <w:sz w:val="28"/>
                <w:szCs w:val="28"/>
              </w:rPr>
              <w:t xml:space="preserve">Старший воспитатель,  </w:t>
            </w:r>
          </w:p>
        </w:tc>
      </w:tr>
    </w:tbl>
    <w:p w:rsidR="000313CB" w:rsidRPr="00D43C5E" w:rsidRDefault="000313CB" w:rsidP="000313CB">
      <w:pPr>
        <w:tabs>
          <w:tab w:val="left" w:pos="1752"/>
        </w:tabs>
        <w:rPr>
          <w:rFonts w:ascii="Times New Roman" w:hAnsi="Times New Roman" w:cs="Times New Roman"/>
          <w:sz w:val="28"/>
          <w:szCs w:val="28"/>
        </w:rPr>
      </w:pPr>
    </w:p>
    <w:p w:rsidR="000313CB" w:rsidRPr="00D43C5E" w:rsidRDefault="000313CB" w:rsidP="000313CB">
      <w:pPr>
        <w:tabs>
          <w:tab w:val="left" w:pos="1745"/>
        </w:tabs>
        <w:autoSpaceDN w:val="0"/>
        <w:spacing w:before="90"/>
        <w:rPr>
          <w:rFonts w:ascii="Times New Roman" w:hAnsi="Times New Roman" w:cs="Times New Roman"/>
          <w:b/>
          <w:sz w:val="28"/>
          <w:szCs w:val="28"/>
        </w:rPr>
      </w:pPr>
      <w:r w:rsidRPr="00D43C5E">
        <w:rPr>
          <w:rFonts w:ascii="Times New Roman" w:hAnsi="Times New Roman" w:cs="Times New Roman"/>
          <w:b/>
          <w:sz w:val="28"/>
          <w:szCs w:val="28"/>
        </w:rPr>
        <w:lastRenderedPageBreak/>
        <w:t>Фронтальныйконтроль</w:t>
      </w:r>
    </w:p>
    <w:tbl>
      <w:tblPr>
        <w:tblW w:w="4751" w:type="pct"/>
        <w:tblInd w:w="-35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179"/>
        <w:gridCol w:w="1720"/>
        <w:gridCol w:w="1581"/>
        <w:gridCol w:w="2552"/>
      </w:tblGrid>
      <w:tr w:rsidR="000313CB" w:rsidRPr="00D43C5E" w:rsidTr="000E63F0">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Объект контроля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Формы и методы контроля</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Срок</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Ответственные</w:t>
            </w:r>
          </w:p>
        </w:tc>
      </w:tr>
      <w:tr w:rsidR="000313CB" w:rsidRPr="00D43C5E" w:rsidTr="000E63F0">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Состояние учебно-материальной базы, финансово-хозяйственная деятельность</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Посещение групп и учебных помещений</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Сентябрь и декабрь, март, июнь и август</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 xml:space="preserve">Заведующий, старший воспитатель, </w:t>
            </w:r>
            <w:r>
              <w:rPr>
                <w:rFonts w:ascii="Times New Roman" w:eastAsia="Calibri" w:hAnsi="Times New Roman" w:cs="Times New Roman"/>
                <w:kern w:val="2"/>
                <w:sz w:val="28"/>
                <w:szCs w:val="28"/>
                <w:lang w:eastAsia="en-US"/>
              </w:rPr>
              <w:t>завхоз</w:t>
            </w:r>
          </w:p>
        </w:tc>
      </w:tr>
      <w:tr w:rsidR="000313CB" w:rsidRPr="00D43C5E" w:rsidTr="000E63F0">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Состояние условий для формирования основ патриотического развития дошкольников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Посещение групп и учебных помещений</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Сентябрь</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after="160"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Старший воспитатель</w:t>
            </w:r>
          </w:p>
        </w:tc>
      </w:tr>
    </w:tbl>
    <w:p w:rsidR="000313CB" w:rsidRPr="00D43C5E" w:rsidRDefault="009517ED" w:rsidP="000313CB">
      <w:pPr>
        <w:pStyle w:val="ae"/>
        <w:spacing w:before="6"/>
        <w:rPr>
          <w:i w:val="0"/>
          <w:iCs w:val="0"/>
          <w:spacing w:val="-1"/>
          <w:sz w:val="28"/>
          <w:szCs w:val="28"/>
        </w:rPr>
      </w:pPr>
      <w:r w:rsidRPr="009517ED">
        <w:rPr>
          <w:b w:val="0"/>
          <w:i w:val="0"/>
          <w:iCs w:val="0"/>
          <w:sz w:val="28"/>
          <w:szCs w:val="28"/>
        </w:rPr>
        <w:pict>
          <v:shape id="docshape37" o:spid="_x0000_s1027" style="position:absolute;margin-left:85.05pt;margin-top:56.6pt;width:358.55pt;height:1.6pt;z-index:251661312;mso-position-horizontal-relative:page;mso-position-vertical-relative:page" coordorigin="1701,1132" coordsize="7171,32" o:spt="100" adj="0,,0" path="m2129,1132r-416,l1701,1132r,12l1701,1164r12,l1713,1144r416,l2129,1132xm8871,1132r-12,l6742,1132r-12,l2140,1132r,12l6730,1144r12,l8859,1144r12,l8871,1132xe" fillcolor="#efefef" stroked="f">
            <v:stroke joinstyle="round"/>
            <v:formulas/>
            <v:path arrowok="t" o:connecttype="segments"/>
            <w10:wrap anchorx="page" anchory="page"/>
          </v:shape>
        </w:pict>
      </w:r>
    </w:p>
    <w:p w:rsidR="000313CB" w:rsidRPr="00D43C5E" w:rsidRDefault="000313CB" w:rsidP="000313CB">
      <w:pPr>
        <w:pStyle w:val="ae"/>
        <w:spacing w:before="6"/>
        <w:rPr>
          <w:i w:val="0"/>
          <w:iCs w:val="0"/>
          <w:spacing w:val="-1"/>
          <w:sz w:val="28"/>
          <w:szCs w:val="28"/>
        </w:rPr>
      </w:pPr>
    </w:p>
    <w:p w:rsidR="000313CB" w:rsidRPr="00D43C5E" w:rsidRDefault="000313CB" w:rsidP="000313CB">
      <w:pPr>
        <w:pStyle w:val="ae"/>
        <w:spacing w:before="6"/>
        <w:rPr>
          <w:b w:val="0"/>
          <w:i w:val="0"/>
          <w:iCs w:val="0"/>
          <w:sz w:val="28"/>
          <w:szCs w:val="28"/>
        </w:rPr>
      </w:pPr>
      <w:r w:rsidRPr="001B10AC">
        <w:rPr>
          <w:i w:val="0"/>
          <w:iCs w:val="0"/>
          <w:spacing w:val="-1"/>
          <w:sz w:val="28"/>
          <w:szCs w:val="28"/>
        </w:rPr>
        <w:t>Тематический</w:t>
      </w:r>
      <w:r w:rsidRPr="001B10AC">
        <w:rPr>
          <w:i w:val="0"/>
          <w:iCs w:val="0"/>
          <w:sz w:val="28"/>
          <w:szCs w:val="28"/>
        </w:rPr>
        <w:t>контроль</w:t>
      </w:r>
    </w:p>
    <w:tbl>
      <w:tblPr>
        <w:tblStyle w:val="TableNormal"/>
        <w:tblW w:w="0" w:type="auto"/>
        <w:tblInd w:w="-42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tblPr>
      <w:tblGrid>
        <w:gridCol w:w="710"/>
        <w:gridCol w:w="4961"/>
        <w:gridCol w:w="1701"/>
        <w:gridCol w:w="2835"/>
      </w:tblGrid>
      <w:tr w:rsidR="000313CB" w:rsidRPr="00D43C5E" w:rsidTr="000E63F0">
        <w:trPr>
          <w:trHeight w:val="683"/>
        </w:trPr>
        <w:tc>
          <w:tcPr>
            <w:tcW w:w="710"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25" w:line="268" w:lineRule="auto"/>
              <w:ind w:left="21" w:right="-8" w:firstLine="52"/>
              <w:rPr>
                <w:b/>
                <w:sz w:val="28"/>
                <w:szCs w:val="28"/>
              </w:rPr>
            </w:pPr>
            <w:r w:rsidRPr="00D43C5E">
              <w:rPr>
                <w:b/>
                <w:sz w:val="28"/>
                <w:szCs w:val="28"/>
              </w:rPr>
              <w:t>№п/п</w:t>
            </w:r>
          </w:p>
        </w:tc>
        <w:tc>
          <w:tcPr>
            <w:tcW w:w="4961"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178"/>
              <w:ind w:right="2045"/>
              <w:rPr>
                <w:b/>
                <w:sz w:val="28"/>
                <w:szCs w:val="28"/>
              </w:rPr>
            </w:pPr>
            <w:proofErr w:type="spellStart"/>
            <w:r w:rsidRPr="00D43C5E">
              <w:rPr>
                <w:b/>
                <w:sz w:val="28"/>
                <w:szCs w:val="28"/>
              </w:rPr>
              <w:t>Содержание</w:t>
            </w:r>
            <w:proofErr w:type="spellEnd"/>
          </w:p>
        </w:tc>
        <w:tc>
          <w:tcPr>
            <w:tcW w:w="1701"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178"/>
              <w:ind w:left="142" w:right="114"/>
              <w:jc w:val="center"/>
              <w:rPr>
                <w:b/>
                <w:sz w:val="28"/>
                <w:szCs w:val="28"/>
              </w:rPr>
            </w:pPr>
            <w:proofErr w:type="spellStart"/>
            <w:r w:rsidRPr="00D43C5E">
              <w:rPr>
                <w:b/>
                <w:sz w:val="28"/>
                <w:szCs w:val="28"/>
              </w:rPr>
              <w:t>Срок</w:t>
            </w:r>
            <w:proofErr w:type="spellEnd"/>
          </w:p>
        </w:tc>
        <w:tc>
          <w:tcPr>
            <w:tcW w:w="283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178"/>
              <w:ind w:right="176"/>
              <w:rPr>
                <w:b/>
                <w:sz w:val="28"/>
                <w:szCs w:val="28"/>
                <w:lang w:val="ru-RU"/>
              </w:rPr>
            </w:pPr>
            <w:proofErr w:type="spellStart"/>
            <w:r w:rsidRPr="00D43C5E">
              <w:rPr>
                <w:b/>
                <w:sz w:val="28"/>
                <w:szCs w:val="28"/>
              </w:rPr>
              <w:t>Ответственны</w:t>
            </w:r>
            <w:proofErr w:type="spellEnd"/>
            <w:r w:rsidRPr="00D43C5E">
              <w:rPr>
                <w:b/>
                <w:sz w:val="28"/>
                <w:szCs w:val="28"/>
                <w:lang w:val="ru-RU"/>
              </w:rPr>
              <w:t>е</w:t>
            </w:r>
          </w:p>
        </w:tc>
      </w:tr>
      <w:tr w:rsidR="000313CB" w:rsidRPr="00D43C5E" w:rsidTr="000E63F0">
        <w:trPr>
          <w:trHeight w:val="1058"/>
        </w:trPr>
        <w:tc>
          <w:tcPr>
            <w:tcW w:w="710"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213"/>
              <w:ind w:left="1"/>
              <w:rPr>
                <w:sz w:val="28"/>
                <w:szCs w:val="28"/>
              </w:rPr>
            </w:pPr>
            <w:r w:rsidRPr="00D43C5E">
              <w:rPr>
                <w:sz w:val="28"/>
                <w:szCs w:val="28"/>
              </w:rPr>
              <w:t>1.</w:t>
            </w:r>
          </w:p>
        </w:tc>
        <w:tc>
          <w:tcPr>
            <w:tcW w:w="4961" w:type="dxa"/>
            <w:tcBorders>
              <w:top w:val="single" w:sz="4" w:space="0" w:color="auto"/>
              <w:left w:val="single" w:sz="4" w:space="0" w:color="auto"/>
              <w:bottom w:val="single" w:sz="4" w:space="0" w:color="auto"/>
              <w:right w:val="single" w:sz="4" w:space="0" w:color="auto"/>
            </w:tcBorders>
          </w:tcPr>
          <w:p w:rsidR="000313CB" w:rsidRPr="00B91E4A" w:rsidRDefault="000313CB" w:rsidP="000E63F0">
            <w:pPr>
              <w:pStyle w:val="1"/>
              <w:shd w:val="clear" w:color="auto" w:fill="FFFFFF"/>
              <w:spacing w:before="150" w:beforeAutospacing="0" w:after="450" w:afterAutospacing="0" w:line="288" w:lineRule="atLeast"/>
              <w:outlineLvl w:val="0"/>
              <w:rPr>
                <w:b w:val="0"/>
                <w:bCs w:val="0"/>
                <w:sz w:val="28"/>
                <w:szCs w:val="28"/>
                <w:highlight w:val="yellow"/>
                <w:lang w:val="ru-RU"/>
              </w:rPr>
            </w:pPr>
            <w:bookmarkStart w:id="2" w:name="_Hlk117255763"/>
            <w:r w:rsidRPr="001B10AC">
              <w:rPr>
                <w:sz w:val="28"/>
                <w:szCs w:val="28"/>
                <w:lang w:val="ru-RU"/>
              </w:rPr>
              <w:t>Тема:</w:t>
            </w:r>
            <w:r w:rsidRPr="001B10AC">
              <w:rPr>
                <w:b w:val="0"/>
                <w:bCs w:val="0"/>
                <w:sz w:val="28"/>
                <w:szCs w:val="28"/>
                <w:lang w:val="ru-RU"/>
              </w:rPr>
              <w:t>«Организация работы по речевому развитию дошкольников»</w:t>
            </w:r>
            <w:bookmarkEnd w:id="2"/>
          </w:p>
        </w:tc>
        <w:tc>
          <w:tcPr>
            <w:tcW w:w="1701"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213"/>
              <w:ind w:right="115"/>
              <w:rPr>
                <w:sz w:val="28"/>
                <w:szCs w:val="28"/>
                <w:lang w:val="ru-RU"/>
              </w:rPr>
            </w:pPr>
            <w:r w:rsidRPr="00D43C5E">
              <w:rPr>
                <w:sz w:val="28"/>
                <w:szCs w:val="28"/>
                <w:lang w:val="ru-RU"/>
              </w:rPr>
              <w:t>Ноябрь</w:t>
            </w:r>
          </w:p>
        </w:tc>
        <w:tc>
          <w:tcPr>
            <w:tcW w:w="283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17"/>
              <w:ind w:left="197" w:right="176"/>
              <w:jc w:val="center"/>
              <w:rPr>
                <w:sz w:val="28"/>
                <w:szCs w:val="28"/>
              </w:rPr>
            </w:pPr>
            <w:r w:rsidRPr="00D43C5E">
              <w:rPr>
                <w:sz w:val="28"/>
                <w:szCs w:val="28"/>
                <w:lang w:val="ru-RU"/>
              </w:rPr>
              <w:t>Старший воспитатель</w:t>
            </w:r>
          </w:p>
        </w:tc>
      </w:tr>
      <w:tr w:rsidR="000313CB" w:rsidRPr="00D43C5E" w:rsidTr="000E63F0">
        <w:trPr>
          <w:trHeight w:val="683"/>
        </w:trPr>
        <w:tc>
          <w:tcPr>
            <w:tcW w:w="710" w:type="dxa"/>
            <w:tcBorders>
              <w:top w:val="single" w:sz="4" w:space="0" w:color="auto"/>
              <w:left w:val="single" w:sz="4" w:space="0" w:color="auto"/>
              <w:bottom w:val="single" w:sz="4" w:space="0" w:color="auto"/>
              <w:right w:val="single" w:sz="4" w:space="0" w:color="auto"/>
            </w:tcBorders>
          </w:tcPr>
          <w:p w:rsidR="000313CB" w:rsidRPr="001B10AC" w:rsidRDefault="000313CB" w:rsidP="000E63F0">
            <w:pPr>
              <w:pStyle w:val="TableParagraph"/>
              <w:spacing w:before="177"/>
              <w:ind w:left="1"/>
              <w:rPr>
                <w:sz w:val="28"/>
                <w:szCs w:val="28"/>
              </w:rPr>
            </w:pPr>
            <w:r w:rsidRPr="001B10AC">
              <w:rPr>
                <w:sz w:val="28"/>
                <w:szCs w:val="28"/>
                <w:lang w:val="ru-RU"/>
              </w:rPr>
              <w:t>2</w:t>
            </w:r>
            <w:r w:rsidRPr="001B10AC">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0313CB" w:rsidRPr="001B10AC" w:rsidRDefault="000313CB" w:rsidP="000E63F0">
            <w:pPr>
              <w:pStyle w:val="TableParagraph"/>
              <w:spacing w:before="25" w:line="268" w:lineRule="auto"/>
              <w:ind w:left="7" w:right="156"/>
              <w:rPr>
                <w:sz w:val="28"/>
                <w:szCs w:val="28"/>
                <w:lang w:val="ru-RU"/>
              </w:rPr>
            </w:pPr>
            <w:r w:rsidRPr="001B10AC">
              <w:rPr>
                <w:b/>
                <w:sz w:val="28"/>
                <w:szCs w:val="28"/>
                <w:lang w:val="ru-RU"/>
              </w:rPr>
              <w:t>Тема:</w:t>
            </w:r>
            <w:r w:rsidR="004D3BB6">
              <w:rPr>
                <w:sz w:val="28"/>
                <w:szCs w:val="28"/>
                <w:lang w:val="ru-RU"/>
              </w:rPr>
              <w:t xml:space="preserve">«Организация работы по проверке методов и приемов работы с детьми по </w:t>
            </w:r>
            <w:proofErr w:type="spellStart"/>
            <w:r w:rsidR="004D3BB6">
              <w:rPr>
                <w:sz w:val="28"/>
                <w:szCs w:val="28"/>
                <w:lang w:val="ru-RU"/>
              </w:rPr>
              <w:t>здоровьесбережению</w:t>
            </w:r>
            <w:proofErr w:type="spellEnd"/>
            <w:r w:rsidR="004D3BB6">
              <w:rPr>
                <w:sz w:val="28"/>
                <w:szCs w:val="28"/>
                <w:lang w:val="ru-RU"/>
              </w:rPr>
              <w:t>»</w:t>
            </w:r>
            <w:r w:rsidRPr="001B10AC">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177"/>
              <w:ind w:left="142" w:right="116"/>
              <w:jc w:val="center"/>
              <w:rPr>
                <w:sz w:val="28"/>
                <w:szCs w:val="28"/>
                <w:lang w:val="ru-RU"/>
              </w:rPr>
            </w:pPr>
            <w:r w:rsidRPr="00D43C5E">
              <w:rPr>
                <w:sz w:val="28"/>
                <w:szCs w:val="28"/>
                <w:lang w:val="ru-RU"/>
              </w:rPr>
              <w:t>Январь</w:t>
            </w:r>
          </w:p>
        </w:tc>
        <w:tc>
          <w:tcPr>
            <w:tcW w:w="283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line="261" w:lineRule="exact"/>
              <w:ind w:left="197" w:right="176"/>
              <w:jc w:val="center"/>
              <w:rPr>
                <w:sz w:val="28"/>
                <w:szCs w:val="28"/>
              </w:rPr>
            </w:pPr>
            <w:r w:rsidRPr="00D43C5E">
              <w:rPr>
                <w:sz w:val="28"/>
                <w:szCs w:val="28"/>
                <w:lang w:val="ru-RU"/>
              </w:rPr>
              <w:t>Старший воспитатель</w:t>
            </w:r>
          </w:p>
        </w:tc>
      </w:tr>
      <w:tr w:rsidR="000313CB" w:rsidRPr="00D43C5E" w:rsidTr="000E63F0">
        <w:trPr>
          <w:trHeight w:val="2176"/>
        </w:trPr>
        <w:tc>
          <w:tcPr>
            <w:tcW w:w="710" w:type="dxa"/>
            <w:tcBorders>
              <w:top w:val="single" w:sz="4" w:space="0" w:color="auto"/>
              <w:left w:val="single" w:sz="4" w:space="0" w:color="auto"/>
              <w:bottom w:val="single" w:sz="4" w:space="0" w:color="auto"/>
              <w:right w:val="single" w:sz="4" w:space="0" w:color="auto"/>
            </w:tcBorders>
          </w:tcPr>
          <w:p w:rsidR="000313CB" w:rsidRPr="001B10AC" w:rsidRDefault="000313CB" w:rsidP="000E63F0">
            <w:pPr>
              <w:pStyle w:val="TableParagraph"/>
              <w:spacing w:before="178"/>
              <w:ind w:left="1"/>
              <w:rPr>
                <w:sz w:val="28"/>
                <w:szCs w:val="28"/>
              </w:rPr>
            </w:pPr>
            <w:r w:rsidRPr="001B10AC">
              <w:rPr>
                <w:sz w:val="28"/>
                <w:szCs w:val="28"/>
                <w:lang w:val="ru-RU"/>
              </w:rPr>
              <w:t>3</w:t>
            </w:r>
            <w:r w:rsidRPr="001B10AC">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0313CB" w:rsidRPr="001B10AC" w:rsidRDefault="000313CB" w:rsidP="000E63F0">
            <w:pPr>
              <w:pStyle w:val="1"/>
              <w:shd w:val="clear" w:color="auto" w:fill="FFFFFF"/>
              <w:spacing w:before="150" w:beforeAutospacing="0" w:after="450" w:afterAutospacing="0" w:line="288" w:lineRule="atLeast"/>
              <w:outlineLvl w:val="0"/>
              <w:rPr>
                <w:b w:val="0"/>
                <w:bCs w:val="0"/>
                <w:sz w:val="28"/>
                <w:szCs w:val="28"/>
                <w:lang w:val="ru-RU"/>
              </w:rPr>
            </w:pPr>
            <w:r w:rsidRPr="001B10AC">
              <w:rPr>
                <w:sz w:val="28"/>
                <w:szCs w:val="28"/>
                <w:lang w:val="ru-RU"/>
              </w:rPr>
              <w:t>Тема: «</w:t>
            </w:r>
            <w:r w:rsidRPr="001B10AC">
              <w:rPr>
                <w:b w:val="0"/>
                <w:bCs w:val="0"/>
                <w:sz w:val="28"/>
                <w:szCs w:val="28"/>
                <w:lang w:val="ru-RU"/>
              </w:rPr>
              <w:t>Эффективность деятельности коллектива детского сада по формированию привычки к здоровому образу жизни у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before="178"/>
              <w:ind w:left="142" w:right="116"/>
              <w:jc w:val="center"/>
              <w:rPr>
                <w:sz w:val="28"/>
                <w:szCs w:val="28"/>
                <w:lang w:val="ru-RU"/>
              </w:rPr>
            </w:pPr>
            <w:r w:rsidRPr="00D43C5E">
              <w:rPr>
                <w:sz w:val="28"/>
                <w:szCs w:val="28"/>
                <w:lang w:val="ru-RU"/>
              </w:rPr>
              <w:t>Март</w:t>
            </w:r>
          </w:p>
        </w:tc>
        <w:tc>
          <w:tcPr>
            <w:tcW w:w="2835" w:type="dxa"/>
            <w:tcBorders>
              <w:top w:val="single" w:sz="4" w:space="0" w:color="auto"/>
              <w:left w:val="single" w:sz="4" w:space="0" w:color="auto"/>
              <w:bottom w:val="single" w:sz="4" w:space="0" w:color="auto"/>
              <w:right w:val="single" w:sz="4" w:space="0" w:color="auto"/>
            </w:tcBorders>
          </w:tcPr>
          <w:p w:rsidR="000313CB" w:rsidRPr="00D43C5E" w:rsidRDefault="000313CB" w:rsidP="000E63F0">
            <w:pPr>
              <w:pStyle w:val="TableParagraph"/>
              <w:spacing w:line="262" w:lineRule="exact"/>
              <w:ind w:left="197" w:right="176"/>
              <w:jc w:val="center"/>
              <w:rPr>
                <w:sz w:val="28"/>
                <w:szCs w:val="28"/>
              </w:rPr>
            </w:pPr>
            <w:r w:rsidRPr="00D43C5E">
              <w:rPr>
                <w:sz w:val="28"/>
                <w:szCs w:val="28"/>
                <w:lang w:val="ru-RU"/>
              </w:rPr>
              <w:t>Старшийвоспитатель</w:t>
            </w:r>
          </w:p>
        </w:tc>
      </w:tr>
    </w:tbl>
    <w:p w:rsidR="000313CB" w:rsidRPr="00D43C5E" w:rsidRDefault="000313CB" w:rsidP="000313CB">
      <w:pPr>
        <w:pStyle w:val="ae"/>
        <w:spacing w:before="7"/>
        <w:rPr>
          <w:b w:val="0"/>
          <w:sz w:val="28"/>
          <w:szCs w:val="28"/>
        </w:rPr>
      </w:pPr>
    </w:p>
    <w:p w:rsidR="000313CB" w:rsidRPr="00D43C5E" w:rsidRDefault="000313CB" w:rsidP="000313CB">
      <w:pPr>
        <w:spacing w:line="259" w:lineRule="auto"/>
        <w:jc w:val="center"/>
        <w:rPr>
          <w:rFonts w:ascii="Times New Roman" w:eastAsiaTheme="minorHAnsi" w:hAnsi="Times New Roman" w:cs="Times New Roman"/>
          <w:b/>
          <w:sz w:val="28"/>
          <w:szCs w:val="28"/>
          <w:u w:val="single"/>
          <w:lang w:eastAsia="en-US"/>
        </w:rPr>
      </w:pPr>
      <w:r w:rsidRPr="00D43C5E">
        <w:rPr>
          <w:rFonts w:ascii="Times New Roman" w:eastAsiaTheme="minorHAnsi" w:hAnsi="Times New Roman" w:cs="Times New Roman"/>
          <w:b/>
          <w:sz w:val="28"/>
          <w:szCs w:val="28"/>
          <w:u w:val="single"/>
          <w:lang w:val="en-US" w:eastAsia="en-US"/>
        </w:rPr>
        <w:t>V</w:t>
      </w:r>
      <w:r w:rsidRPr="00D43C5E">
        <w:rPr>
          <w:rFonts w:ascii="Times New Roman" w:eastAsiaTheme="minorHAnsi" w:hAnsi="Times New Roman" w:cs="Times New Roman"/>
          <w:b/>
          <w:sz w:val="28"/>
          <w:szCs w:val="28"/>
          <w:u w:val="single"/>
          <w:lang w:eastAsia="en-US"/>
        </w:rPr>
        <w:t xml:space="preserve"> РАЗДЕЛ</w:t>
      </w:r>
    </w:p>
    <w:p w:rsidR="000313CB" w:rsidRPr="00D43C5E" w:rsidRDefault="000313CB" w:rsidP="000313CB">
      <w:pPr>
        <w:spacing w:line="259" w:lineRule="auto"/>
        <w:jc w:val="center"/>
        <w:rPr>
          <w:rFonts w:ascii="Times New Roman" w:eastAsiaTheme="minorHAnsi" w:hAnsi="Times New Roman" w:cs="Times New Roman"/>
          <w:b/>
          <w:sz w:val="28"/>
          <w:szCs w:val="28"/>
          <w:lang w:eastAsia="en-US"/>
        </w:rPr>
      </w:pPr>
      <w:r w:rsidRPr="00D43C5E">
        <w:rPr>
          <w:rFonts w:ascii="Times New Roman" w:eastAsiaTheme="minorHAnsi" w:hAnsi="Times New Roman" w:cs="Times New Roman"/>
          <w:b/>
          <w:sz w:val="28"/>
          <w:szCs w:val="28"/>
          <w:lang w:eastAsia="en-US"/>
        </w:rPr>
        <w:t xml:space="preserve">Взаимодействие в работе с семьёй, школой </w:t>
      </w:r>
    </w:p>
    <w:p w:rsidR="000313CB" w:rsidRPr="00D43C5E" w:rsidRDefault="000313CB" w:rsidP="000313CB">
      <w:pPr>
        <w:spacing w:line="259" w:lineRule="auto"/>
        <w:jc w:val="center"/>
        <w:rPr>
          <w:rFonts w:ascii="Times New Roman" w:eastAsiaTheme="minorHAnsi" w:hAnsi="Times New Roman" w:cs="Times New Roman"/>
          <w:b/>
          <w:sz w:val="28"/>
          <w:szCs w:val="28"/>
          <w:lang w:eastAsia="en-US"/>
        </w:rPr>
      </w:pPr>
      <w:r w:rsidRPr="00D43C5E">
        <w:rPr>
          <w:rFonts w:ascii="Times New Roman" w:eastAsiaTheme="minorHAnsi" w:hAnsi="Times New Roman" w:cs="Times New Roman"/>
          <w:b/>
          <w:sz w:val="28"/>
          <w:szCs w:val="28"/>
          <w:lang w:eastAsia="en-US"/>
        </w:rPr>
        <w:t>и другими организациями.</w:t>
      </w:r>
    </w:p>
    <w:p w:rsidR="000313CB" w:rsidRPr="00D43C5E" w:rsidRDefault="000313CB" w:rsidP="000313CB">
      <w:pPr>
        <w:spacing w:line="259" w:lineRule="auto"/>
        <w:rPr>
          <w:rFonts w:ascii="Times New Roman" w:eastAsiaTheme="minorHAnsi" w:hAnsi="Times New Roman" w:cs="Times New Roman"/>
          <w:b/>
          <w:sz w:val="28"/>
          <w:szCs w:val="28"/>
          <w:lang w:eastAsia="en-US"/>
        </w:rPr>
      </w:pPr>
      <w:r w:rsidRPr="00D43C5E">
        <w:rPr>
          <w:rFonts w:ascii="Times New Roman" w:eastAsiaTheme="minorHAnsi" w:hAnsi="Times New Roman" w:cs="Times New Roman"/>
          <w:b/>
          <w:sz w:val="28"/>
          <w:szCs w:val="28"/>
          <w:lang w:eastAsia="en-US"/>
        </w:rPr>
        <w:t>5.1 Взаимодействие с родителями</w:t>
      </w:r>
    </w:p>
    <w:tbl>
      <w:tblPr>
        <w:tblW w:w="4588"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272"/>
        <w:gridCol w:w="4494"/>
        <w:gridCol w:w="2956"/>
      </w:tblGrid>
      <w:tr w:rsidR="000313CB" w:rsidRPr="00D43C5E" w:rsidTr="000E63F0">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lastRenderedPageBreak/>
              <w:t>Сроки</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Тематика</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Ответственные</w:t>
            </w:r>
          </w:p>
        </w:tc>
      </w:tr>
      <w:tr w:rsidR="000313CB" w:rsidRPr="00D43C5E" w:rsidTr="000E63F0">
        <w:tc>
          <w:tcPr>
            <w:tcW w:w="985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b/>
                <w:bCs/>
                <w:kern w:val="2"/>
                <w:sz w:val="28"/>
                <w:szCs w:val="28"/>
                <w:lang w:eastAsia="en-US"/>
              </w:rPr>
            </w:pPr>
            <w:r w:rsidRPr="00D43C5E">
              <w:rPr>
                <w:rFonts w:ascii="Times New Roman" w:eastAsia="Calibri" w:hAnsi="Times New Roman" w:cs="Times New Roman"/>
                <w:b/>
                <w:bCs/>
                <w:kern w:val="2"/>
                <w:sz w:val="28"/>
                <w:szCs w:val="28"/>
                <w:lang w:eastAsia="en-US"/>
              </w:rPr>
              <w:t>I. Общие родительские собрания</w:t>
            </w:r>
          </w:p>
        </w:tc>
      </w:tr>
      <w:tr w:rsidR="000313CB" w:rsidRPr="00D43C5E" w:rsidTr="000E63F0">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Сентябрь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Основные направления воспитательно-образовательной деятельности и работы детского сада в 202</w:t>
            </w:r>
            <w:r>
              <w:rPr>
                <w:rFonts w:ascii="Times New Roman" w:eastAsia="Calibri" w:hAnsi="Times New Roman" w:cs="Times New Roman"/>
                <w:kern w:val="2"/>
                <w:sz w:val="28"/>
                <w:szCs w:val="28"/>
                <w:lang w:eastAsia="en-US"/>
              </w:rPr>
              <w:t>4</w:t>
            </w:r>
            <w:r w:rsidRPr="00D43C5E">
              <w:rPr>
                <w:rFonts w:ascii="Times New Roman" w:eastAsia="Calibri" w:hAnsi="Times New Roman" w:cs="Times New Roman"/>
                <w:kern w:val="2"/>
                <w:sz w:val="28"/>
                <w:szCs w:val="28"/>
                <w:lang w:eastAsia="en-US"/>
              </w:rPr>
              <w:t>/202</w:t>
            </w:r>
            <w:r>
              <w:rPr>
                <w:rFonts w:ascii="Times New Roman" w:eastAsia="Calibri" w:hAnsi="Times New Roman" w:cs="Times New Roman"/>
                <w:kern w:val="2"/>
                <w:sz w:val="28"/>
                <w:szCs w:val="28"/>
                <w:lang w:eastAsia="en-US"/>
              </w:rPr>
              <w:t>5</w:t>
            </w:r>
            <w:r w:rsidRPr="00D43C5E">
              <w:rPr>
                <w:rFonts w:ascii="Times New Roman" w:eastAsia="Calibri" w:hAnsi="Times New Roman" w:cs="Times New Roman"/>
                <w:kern w:val="2"/>
                <w:sz w:val="28"/>
                <w:szCs w:val="28"/>
                <w:lang w:eastAsia="en-US"/>
              </w:rPr>
              <w:t xml:space="preserve"> учебном году с учетом ФОП ДО</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Заведующий, старший воспитатель</w:t>
            </w:r>
          </w:p>
        </w:tc>
      </w:tr>
      <w:tr w:rsidR="000313CB" w:rsidRPr="00D43C5E" w:rsidTr="000E63F0">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Декабрь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Результаты воспитательно-образовательной деятельности по итогам учебного полугодия</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Заведующий, старший воспитатель</w:t>
            </w:r>
          </w:p>
        </w:tc>
      </w:tr>
      <w:tr w:rsidR="000313CB" w:rsidRPr="00D43C5E" w:rsidTr="000E63F0">
        <w:trPr>
          <w:trHeight w:val="3"/>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Май</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Итоги работы детского сада в 202</w:t>
            </w:r>
            <w:r>
              <w:rPr>
                <w:rFonts w:ascii="Times New Roman" w:eastAsia="Calibri" w:hAnsi="Times New Roman" w:cs="Times New Roman"/>
                <w:kern w:val="2"/>
                <w:sz w:val="28"/>
                <w:szCs w:val="28"/>
                <w:lang w:eastAsia="en-US"/>
              </w:rPr>
              <w:t>4</w:t>
            </w:r>
            <w:r w:rsidRPr="00D43C5E">
              <w:rPr>
                <w:rFonts w:ascii="Times New Roman" w:eastAsia="Calibri" w:hAnsi="Times New Roman" w:cs="Times New Roman"/>
                <w:kern w:val="2"/>
                <w:sz w:val="28"/>
                <w:szCs w:val="28"/>
                <w:lang w:eastAsia="en-US"/>
              </w:rPr>
              <w:t>/202</w:t>
            </w:r>
            <w:r>
              <w:rPr>
                <w:rFonts w:ascii="Times New Roman" w:eastAsia="Calibri" w:hAnsi="Times New Roman" w:cs="Times New Roman"/>
                <w:kern w:val="2"/>
                <w:sz w:val="28"/>
                <w:szCs w:val="28"/>
                <w:lang w:eastAsia="en-US"/>
              </w:rPr>
              <w:t>5</w:t>
            </w:r>
            <w:r w:rsidRPr="00D43C5E">
              <w:rPr>
                <w:rFonts w:ascii="Times New Roman" w:eastAsia="Calibri" w:hAnsi="Times New Roman" w:cs="Times New Roman"/>
                <w:kern w:val="2"/>
                <w:sz w:val="28"/>
                <w:szCs w:val="28"/>
                <w:lang w:eastAsia="en-US"/>
              </w:rPr>
              <w:t xml:space="preserve"> учебном году, организация работы в летний оздоровительный период</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Заведующий, старший воспитатель</w:t>
            </w:r>
          </w:p>
        </w:tc>
      </w:tr>
      <w:tr w:rsidR="000313CB" w:rsidRPr="00D43C5E" w:rsidTr="000E63F0">
        <w:tc>
          <w:tcPr>
            <w:tcW w:w="985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1B10AC" w:rsidRDefault="000313CB" w:rsidP="000E63F0">
            <w:pPr>
              <w:spacing w:line="259" w:lineRule="auto"/>
              <w:rPr>
                <w:rFonts w:ascii="Times New Roman" w:eastAsia="Calibri" w:hAnsi="Times New Roman" w:cs="Times New Roman"/>
                <w:b/>
                <w:bCs/>
                <w:kern w:val="2"/>
                <w:sz w:val="28"/>
                <w:szCs w:val="28"/>
                <w:lang w:eastAsia="en-US"/>
              </w:rPr>
            </w:pPr>
            <w:r w:rsidRPr="001B10AC">
              <w:rPr>
                <w:rFonts w:ascii="Times New Roman" w:eastAsia="Calibri" w:hAnsi="Times New Roman" w:cs="Times New Roman"/>
                <w:b/>
                <w:bCs/>
                <w:kern w:val="2"/>
                <w:sz w:val="28"/>
                <w:szCs w:val="28"/>
                <w:lang w:eastAsia="en-US"/>
              </w:rPr>
              <w:t>II. Групповые родительские собрания</w:t>
            </w:r>
          </w:p>
        </w:tc>
      </w:tr>
      <w:tr w:rsidR="000313CB" w:rsidRPr="00D43C5E" w:rsidTr="000E63F0">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Сентябрь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Группа раннего возраста, м</w:t>
            </w:r>
            <w:r w:rsidRPr="00D43C5E">
              <w:rPr>
                <w:rFonts w:ascii="Times New Roman" w:eastAsia="Calibri" w:hAnsi="Times New Roman" w:cs="Times New Roman"/>
                <w:kern w:val="2"/>
                <w:sz w:val="28"/>
                <w:szCs w:val="28"/>
                <w:lang w:eastAsia="en-US"/>
              </w:rPr>
              <w:t>ладшая группа: «Адаптационный период детей в детском саду»</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игруппы раннего возраста,</w:t>
            </w:r>
            <w:r w:rsidRPr="00D43C5E">
              <w:rPr>
                <w:rFonts w:ascii="Times New Roman" w:eastAsia="Calibri" w:hAnsi="Times New Roman" w:cs="Times New Roman"/>
                <w:kern w:val="2"/>
                <w:sz w:val="28"/>
                <w:szCs w:val="28"/>
                <w:lang w:eastAsia="en-US"/>
              </w:rPr>
              <w:t>младшей группы</w:t>
            </w:r>
          </w:p>
        </w:tc>
      </w:tr>
      <w:tr w:rsidR="000313CB" w:rsidRPr="00D43C5E" w:rsidTr="000E63F0">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Средняя группа: «Особенности развития познавательных интересов и эмоций ребенка 4–5 лет»</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 средней группы</w:t>
            </w:r>
          </w:p>
        </w:tc>
      </w:tr>
      <w:tr w:rsidR="000313CB" w:rsidRPr="00D43C5E" w:rsidTr="000E63F0">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Старшая и подготовительная группы: «Возрастные особенности детей старшего дошкольного возраста»</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w:t>
            </w:r>
            <w:r w:rsidRPr="00D43C5E">
              <w:rPr>
                <w:rFonts w:ascii="Times New Roman" w:eastAsia="Calibri" w:hAnsi="Times New Roman" w:cs="Times New Roman"/>
                <w:kern w:val="2"/>
                <w:sz w:val="28"/>
                <w:szCs w:val="28"/>
                <w:lang w:eastAsia="en-US"/>
              </w:rPr>
              <w:t xml:space="preserve"> старшей группы</w:t>
            </w:r>
          </w:p>
        </w:tc>
      </w:tr>
      <w:tr w:rsidR="000313CB" w:rsidRPr="00D43C5E" w:rsidTr="000E63F0">
        <w:trPr>
          <w:trHeight w:val="5"/>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Октябрь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Младшая, средняя, старшая и подготовительная группы: «Типичные случаи детского травматизма, меры его предупреждения»</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Воспитатели групп</w:t>
            </w:r>
          </w:p>
        </w:tc>
      </w:tr>
      <w:tr w:rsidR="000313CB" w:rsidRPr="00D43C5E" w:rsidTr="000E63F0">
        <w:trPr>
          <w:trHeight w:val="9"/>
        </w:trPr>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lastRenderedPageBreak/>
              <w:t>Ноябрь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Младшая группа: «Сохранение и укрепление здоровья младших дошкольников»</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w:t>
            </w:r>
            <w:r w:rsidRPr="00D43C5E">
              <w:rPr>
                <w:rFonts w:ascii="Times New Roman" w:eastAsia="Calibri" w:hAnsi="Times New Roman" w:cs="Times New Roman"/>
                <w:kern w:val="2"/>
                <w:sz w:val="28"/>
                <w:szCs w:val="28"/>
                <w:lang w:eastAsia="en-US"/>
              </w:rPr>
              <w:t>младшей группы</w:t>
            </w:r>
          </w:p>
        </w:tc>
      </w:tr>
      <w:tr w:rsidR="000313CB" w:rsidRPr="00D43C5E" w:rsidTr="000E63F0">
        <w:trPr>
          <w:trHeight w:val="9"/>
        </w:trPr>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Средняя группа: «Особенности и проблемы речевого развития у детей среднего дошкольного возраста»</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Воспитатель средней группы</w:t>
            </w:r>
          </w:p>
        </w:tc>
      </w:tr>
      <w:tr w:rsidR="000313CB" w:rsidRPr="00D43C5E" w:rsidTr="000E63F0">
        <w:trPr>
          <w:trHeight w:val="9"/>
        </w:trPr>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Старшая и подготовительная группы: «Подготовка дошкольников 6–7 лет к овладению грамотой»</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w:t>
            </w:r>
            <w:r w:rsidRPr="00D43C5E">
              <w:rPr>
                <w:rFonts w:ascii="Times New Roman" w:eastAsia="Calibri" w:hAnsi="Times New Roman" w:cs="Times New Roman"/>
                <w:kern w:val="2"/>
                <w:sz w:val="28"/>
                <w:szCs w:val="28"/>
                <w:lang w:eastAsia="en-US"/>
              </w:rPr>
              <w:t xml:space="preserve"> старшей группы</w:t>
            </w:r>
          </w:p>
        </w:tc>
      </w:tr>
      <w:tr w:rsidR="000313CB" w:rsidRPr="00D43C5E" w:rsidTr="000E63F0">
        <w:trPr>
          <w:trHeight w:val="9"/>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Декабрь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Младшая, средняя, старшая и подготовительная группы: «Организация и проведение новогодних утренников»</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Воспитатели групп</w:t>
            </w:r>
          </w:p>
        </w:tc>
      </w:tr>
      <w:tr w:rsidR="000313CB" w:rsidRPr="00D43C5E" w:rsidTr="000E63F0">
        <w:trPr>
          <w:trHeight w:val="5"/>
        </w:trPr>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Февраль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Группа раннего возраста, м</w:t>
            </w:r>
            <w:r w:rsidRPr="00D43C5E">
              <w:rPr>
                <w:rFonts w:ascii="Times New Roman" w:eastAsia="Calibri" w:hAnsi="Times New Roman" w:cs="Times New Roman"/>
                <w:kern w:val="2"/>
                <w:sz w:val="28"/>
                <w:szCs w:val="28"/>
                <w:lang w:eastAsia="en-US"/>
              </w:rPr>
              <w:t>ладшая группа: «Социализация детей младшего дошкольного возраста. Самостоятельность и самообслуживание»</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игрупп</w:t>
            </w:r>
          </w:p>
        </w:tc>
      </w:tr>
      <w:tr w:rsidR="000313CB" w:rsidRPr="00D43C5E" w:rsidTr="000E63F0">
        <w:trPr>
          <w:trHeight w:val="5"/>
        </w:trPr>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Средняя группа: «Причины детской агрессивности и способы ее коррекции»</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Воспитатель средней группы</w:t>
            </w:r>
          </w:p>
        </w:tc>
      </w:tr>
      <w:tr w:rsidR="000313CB" w:rsidRPr="00D43C5E" w:rsidTr="000E63F0">
        <w:trPr>
          <w:trHeight w:val="5"/>
        </w:trPr>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Старшая и подготовительная группы: «Подготовка к выпускному»</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Заведующий, воспитател</w:t>
            </w:r>
            <w:r>
              <w:rPr>
                <w:rFonts w:ascii="Times New Roman" w:eastAsia="Calibri" w:hAnsi="Times New Roman" w:cs="Times New Roman"/>
                <w:kern w:val="2"/>
                <w:sz w:val="28"/>
                <w:szCs w:val="28"/>
                <w:lang w:eastAsia="en-US"/>
              </w:rPr>
              <w:t>и</w:t>
            </w:r>
            <w:r w:rsidRPr="00D43C5E">
              <w:rPr>
                <w:rFonts w:ascii="Times New Roman" w:eastAsia="Calibri" w:hAnsi="Times New Roman" w:cs="Times New Roman"/>
                <w:kern w:val="2"/>
                <w:sz w:val="28"/>
                <w:szCs w:val="28"/>
                <w:lang w:eastAsia="en-US"/>
              </w:rPr>
              <w:t xml:space="preserve"> старшей группы</w:t>
            </w:r>
          </w:p>
        </w:tc>
      </w:tr>
      <w:tr w:rsidR="000313CB" w:rsidRPr="00D43C5E" w:rsidTr="000E63F0">
        <w:trPr>
          <w:trHeight w:val="2"/>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Апрель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Младшая, средняя, старшая и подготовительная группы: «Обучение дошкольников основам безопасности жизнедеятельности»</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Воспитатели групп</w:t>
            </w:r>
          </w:p>
        </w:tc>
      </w:tr>
      <w:tr w:rsidR="000313CB" w:rsidRPr="00D43C5E" w:rsidTr="000E63F0">
        <w:trPr>
          <w:trHeight w:val="1"/>
        </w:trPr>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Май</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Младшая и средняя группы: «Что такое мелкая моторика и почему так важно ее развивать»</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Воспитател</w:t>
            </w:r>
            <w:r>
              <w:rPr>
                <w:rFonts w:ascii="Times New Roman" w:eastAsia="Calibri" w:hAnsi="Times New Roman" w:cs="Times New Roman"/>
                <w:kern w:val="2"/>
                <w:sz w:val="28"/>
                <w:szCs w:val="28"/>
                <w:lang w:eastAsia="en-US"/>
              </w:rPr>
              <w:t>и</w:t>
            </w:r>
            <w:r w:rsidRPr="00D43C5E">
              <w:rPr>
                <w:rFonts w:ascii="Times New Roman" w:eastAsia="Calibri" w:hAnsi="Times New Roman" w:cs="Times New Roman"/>
                <w:kern w:val="2"/>
                <w:sz w:val="28"/>
                <w:szCs w:val="28"/>
                <w:lang w:eastAsia="en-US"/>
              </w:rPr>
              <w:t xml:space="preserve"> младшей и средней группы</w:t>
            </w:r>
          </w:p>
        </w:tc>
      </w:tr>
      <w:tr w:rsidR="000313CB" w:rsidRPr="00D43C5E" w:rsidTr="000E63F0">
        <w:trPr>
          <w:trHeight w:val="1"/>
        </w:trPr>
        <w:tc>
          <w:tcPr>
            <w:tcW w:w="1272" w:type="dxa"/>
            <w:vMerge/>
            <w:tcBorders>
              <w:top w:val="single" w:sz="6" w:space="0" w:color="222222"/>
              <w:left w:val="single" w:sz="6" w:space="0" w:color="222222"/>
              <w:bottom w:val="single" w:sz="6" w:space="0" w:color="222222"/>
              <w:right w:val="single" w:sz="6" w:space="0" w:color="222222"/>
            </w:tcBorders>
            <w:vAlign w:val="cente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Старшая и подготовительная группы: «Подготовка детей к обучению в школе»</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З</w:t>
            </w:r>
            <w:r>
              <w:rPr>
                <w:rFonts w:ascii="Times New Roman" w:eastAsia="Calibri" w:hAnsi="Times New Roman" w:cs="Times New Roman"/>
                <w:kern w:val="2"/>
                <w:sz w:val="28"/>
                <w:szCs w:val="28"/>
                <w:lang w:eastAsia="en-US"/>
              </w:rPr>
              <w:t>аведующий, старший воспитатель</w:t>
            </w:r>
          </w:p>
        </w:tc>
      </w:tr>
      <w:tr w:rsidR="000313CB" w:rsidRPr="00D43C5E" w:rsidTr="000E63F0">
        <w:trPr>
          <w:trHeight w:val="4"/>
        </w:trPr>
        <w:tc>
          <w:tcPr>
            <w:tcW w:w="985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III. Собрания для родителей будущих воспитанников детского сада</w:t>
            </w:r>
          </w:p>
        </w:tc>
      </w:tr>
      <w:tr w:rsidR="000313CB" w:rsidRPr="00D43C5E" w:rsidTr="000E63F0">
        <w:trPr>
          <w:trHeight w:val="3"/>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Май</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Организационное родительское собрание для родителей, дети которых зачислены на обучение в 2023/24 учебном году</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13CB" w:rsidRPr="00D43C5E" w:rsidRDefault="000313CB" w:rsidP="000E63F0">
            <w:pPr>
              <w:spacing w:line="259" w:lineRule="auto"/>
              <w:rPr>
                <w:rFonts w:ascii="Times New Roman" w:eastAsia="Calibri" w:hAnsi="Times New Roman" w:cs="Times New Roman"/>
                <w:kern w:val="2"/>
                <w:sz w:val="28"/>
                <w:szCs w:val="28"/>
                <w:lang w:eastAsia="en-US"/>
              </w:rPr>
            </w:pPr>
            <w:r w:rsidRPr="00D43C5E">
              <w:rPr>
                <w:rFonts w:ascii="Times New Roman" w:eastAsia="Calibri" w:hAnsi="Times New Roman" w:cs="Times New Roman"/>
                <w:kern w:val="2"/>
                <w:sz w:val="28"/>
                <w:szCs w:val="28"/>
                <w:lang w:eastAsia="en-US"/>
              </w:rPr>
              <w:t>Заведующий</w:t>
            </w:r>
          </w:p>
        </w:tc>
      </w:tr>
    </w:tbl>
    <w:p w:rsidR="000313CB" w:rsidRPr="00D43C5E" w:rsidRDefault="000313CB" w:rsidP="000313CB">
      <w:pPr>
        <w:jc w:val="both"/>
        <w:rPr>
          <w:rFonts w:ascii="Times New Roman" w:eastAsia="Calibri" w:hAnsi="Times New Roman" w:cs="Times New Roman"/>
          <w:sz w:val="28"/>
          <w:szCs w:val="28"/>
          <w:u w:val="single"/>
          <w:lang w:eastAsia="en-US"/>
        </w:rPr>
      </w:pPr>
    </w:p>
    <w:p w:rsidR="000313CB" w:rsidRPr="007851B6" w:rsidRDefault="000313CB" w:rsidP="000313CB">
      <w:pPr>
        <w:jc w:val="both"/>
        <w:rPr>
          <w:rFonts w:ascii="Times New Roman" w:hAnsi="Times New Roman" w:cs="Times New Roman"/>
          <w:b/>
          <w:sz w:val="28"/>
          <w:szCs w:val="28"/>
        </w:rPr>
      </w:pPr>
      <w:r w:rsidRPr="004141E9">
        <w:rPr>
          <w:rFonts w:ascii="Times New Roman" w:eastAsiaTheme="minorHAnsi" w:hAnsi="Times New Roman" w:cs="Times New Roman"/>
          <w:b/>
          <w:sz w:val="28"/>
          <w:szCs w:val="28"/>
          <w:lang w:eastAsia="en-US"/>
        </w:rPr>
        <w:t xml:space="preserve">5.2 </w:t>
      </w:r>
      <w:r w:rsidRPr="004141E9">
        <w:rPr>
          <w:rFonts w:ascii="Times New Roman" w:hAnsi="Times New Roman" w:cs="Times New Roman"/>
          <w:b/>
          <w:sz w:val="28"/>
          <w:szCs w:val="28"/>
        </w:rPr>
        <w:t>План работы клуба «Жили-были» на творческий сезон 2024-2025 г. г.</w:t>
      </w:r>
    </w:p>
    <w:p w:rsidR="004141E9" w:rsidRPr="00213F3B" w:rsidRDefault="004141E9" w:rsidP="004141E9">
      <w:pPr>
        <w:spacing w:after="0"/>
        <w:jc w:val="both"/>
        <w:rPr>
          <w:rFonts w:ascii="Times New Roman" w:hAnsi="Times New Roman"/>
          <w:sz w:val="28"/>
          <w:szCs w:val="28"/>
        </w:rPr>
      </w:pPr>
    </w:p>
    <w:tbl>
      <w:tblPr>
        <w:tblStyle w:val="a6"/>
        <w:tblW w:w="0" w:type="auto"/>
        <w:tblLook w:val="01E0"/>
      </w:tblPr>
      <w:tblGrid>
        <w:gridCol w:w="5814"/>
        <w:gridCol w:w="1871"/>
        <w:gridCol w:w="1886"/>
      </w:tblGrid>
      <w:tr w:rsidR="004141E9" w:rsidRPr="00213F3B" w:rsidTr="00DD4958">
        <w:tc>
          <w:tcPr>
            <w:tcW w:w="0" w:type="auto"/>
            <w:tcBorders>
              <w:top w:val="single" w:sz="4" w:space="0" w:color="auto"/>
              <w:left w:val="single" w:sz="4" w:space="0" w:color="auto"/>
              <w:bottom w:val="single" w:sz="4" w:space="0" w:color="auto"/>
              <w:right w:val="single" w:sz="4" w:space="0" w:color="auto"/>
            </w:tcBorders>
          </w:tcPr>
          <w:p w:rsidR="004141E9" w:rsidRPr="00213F3B" w:rsidRDefault="004141E9" w:rsidP="00DD4958">
            <w:pPr>
              <w:jc w:val="both"/>
              <w:rPr>
                <w:sz w:val="28"/>
                <w:szCs w:val="28"/>
              </w:rPr>
            </w:pPr>
            <w:r w:rsidRPr="00213F3B">
              <w:rPr>
                <w:sz w:val="28"/>
                <w:szCs w:val="28"/>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4141E9" w:rsidRPr="00213F3B" w:rsidRDefault="004141E9" w:rsidP="00DD4958">
            <w:pPr>
              <w:jc w:val="both"/>
              <w:rPr>
                <w:sz w:val="28"/>
                <w:szCs w:val="28"/>
              </w:rPr>
            </w:pPr>
            <w:r w:rsidRPr="00213F3B">
              <w:rPr>
                <w:sz w:val="28"/>
                <w:szCs w:val="28"/>
              </w:rPr>
              <w:t>Количество часов</w:t>
            </w:r>
          </w:p>
        </w:tc>
        <w:tc>
          <w:tcPr>
            <w:tcW w:w="0" w:type="auto"/>
            <w:tcBorders>
              <w:top w:val="single" w:sz="4" w:space="0" w:color="auto"/>
              <w:left w:val="single" w:sz="4" w:space="0" w:color="auto"/>
              <w:bottom w:val="single" w:sz="4" w:space="0" w:color="auto"/>
              <w:right w:val="single" w:sz="4" w:space="0" w:color="auto"/>
            </w:tcBorders>
          </w:tcPr>
          <w:p w:rsidR="004141E9" w:rsidRPr="00213F3B" w:rsidRDefault="004141E9" w:rsidP="00DD4958">
            <w:pPr>
              <w:jc w:val="both"/>
              <w:rPr>
                <w:sz w:val="28"/>
                <w:szCs w:val="28"/>
              </w:rPr>
            </w:pPr>
            <w:r w:rsidRPr="00213F3B">
              <w:rPr>
                <w:sz w:val="28"/>
                <w:szCs w:val="28"/>
              </w:rPr>
              <w:t>Время проведения</w:t>
            </w:r>
          </w:p>
        </w:tc>
      </w:tr>
      <w:tr w:rsidR="004141E9" w:rsidRPr="00213F3B" w:rsidTr="00DD4958">
        <w:tc>
          <w:tcPr>
            <w:tcW w:w="0" w:type="auto"/>
            <w:tcBorders>
              <w:top w:val="single" w:sz="4" w:space="0" w:color="auto"/>
              <w:left w:val="single" w:sz="4" w:space="0" w:color="auto"/>
              <w:bottom w:val="single" w:sz="4" w:space="0" w:color="auto"/>
              <w:right w:val="single" w:sz="4" w:space="0" w:color="auto"/>
            </w:tcBorders>
          </w:tcPr>
          <w:p w:rsidR="004141E9" w:rsidRPr="00213F3B" w:rsidRDefault="004141E9" w:rsidP="00DD4958">
            <w:pPr>
              <w:jc w:val="both"/>
              <w:rPr>
                <w:sz w:val="28"/>
                <w:szCs w:val="28"/>
              </w:rPr>
            </w:pPr>
            <w:r w:rsidRPr="00213F3B">
              <w:rPr>
                <w:sz w:val="28"/>
                <w:szCs w:val="28"/>
              </w:rPr>
              <w:t xml:space="preserve">1. Вводное занятие     </w:t>
            </w:r>
          </w:p>
          <w:p w:rsidR="004141E9" w:rsidRPr="00213F3B" w:rsidRDefault="004141E9" w:rsidP="00DD4958">
            <w:pPr>
              <w:jc w:val="both"/>
              <w:rPr>
                <w:sz w:val="28"/>
                <w:szCs w:val="28"/>
              </w:rPr>
            </w:pPr>
            <w:r w:rsidRPr="00213F3B">
              <w:rPr>
                <w:sz w:val="28"/>
                <w:szCs w:val="28"/>
              </w:rPr>
              <w:t>2. «</w:t>
            </w:r>
            <w:r>
              <w:rPr>
                <w:sz w:val="28"/>
                <w:szCs w:val="28"/>
              </w:rPr>
              <w:t>Любимые игрушки</w:t>
            </w:r>
            <w:r w:rsidRPr="00213F3B">
              <w:rPr>
                <w:sz w:val="28"/>
                <w:szCs w:val="28"/>
              </w:rPr>
              <w:t>» (</w:t>
            </w:r>
            <w:r>
              <w:rPr>
                <w:sz w:val="28"/>
                <w:szCs w:val="28"/>
              </w:rPr>
              <w:t>интерактивная программа на базе выставки «Прекрасное далёко»</w:t>
            </w:r>
            <w:r w:rsidRPr="00213F3B">
              <w:rPr>
                <w:sz w:val="28"/>
                <w:szCs w:val="28"/>
              </w:rPr>
              <w:t>)</w:t>
            </w:r>
          </w:p>
          <w:p w:rsidR="004141E9" w:rsidRDefault="004141E9" w:rsidP="00DD4958">
            <w:pPr>
              <w:jc w:val="both"/>
              <w:rPr>
                <w:sz w:val="28"/>
                <w:szCs w:val="28"/>
              </w:rPr>
            </w:pPr>
            <w:r w:rsidRPr="00213F3B">
              <w:rPr>
                <w:sz w:val="28"/>
                <w:szCs w:val="28"/>
              </w:rPr>
              <w:t xml:space="preserve">3. </w:t>
            </w:r>
            <w:r>
              <w:rPr>
                <w:sz w:val="28"/>
                <w:szCs w:val="28"/>
              </w:rPr>
              <w:t>«Как устроен этот мир» (музейный урок: старинные поверья об устройстве мира)</w:t>
            </w:r>
          </w:p>
          <w:p w:rsidR="004141E9" w:rsidRPr="00213F3B" w:rsidRDefault="004141E9" w:rsidP="00DD4958">
            <w:pPr>
              <w:jc w:val="both"/>
              <w:rPr>
                <w:sz w:val="28"/>
                <w:szCs w:val="28"/>
              </w:rPr>
            </w:pPr>
            <w:r w:rsidRPr="00213F3B">
              <w:rPr>
                <w:sz w:val="28"/>
                <w:szCs w:val="28"/>
              </w:rPr>
              <w:t>4. «</w:t>
            </w:r>
            <w:r>
              <w:rPr>
                <w:sz w:val="28"/>
                <w:szCs w:val="28"/>
              </w:rPr>
              <w:t>Богатырская наша сила</w:t>
            </w:r>
            <w:r w:rsidRPr="00213F3B">
              <w:rPr>
                <w:sz w:val="28"/>
                <w:szCs w:val="28"/>
              </w:rPr>
              <w:t>» (</w:t>
            </w:r>
            <w:r>
              <w:rPr>
                <w:sz w:val="28"/>
                <w:szCs w:val="28"/>
              </w:rPr>
              <w:t>музейный урок: образы русских богатырей</w:t>
            </w:r>
            <w:r w:rsidRPr="00213F3B">
              <w:rPr>
                <w:sz w:val="28"/>
                <w:szCs w:val="28"/>
              </w:rPr>
              <w:t>)</w:t>
            </w:r>
          </w:p>
          <w:p w:rsidR="004141E9" w:rsidRPr="00213F3B" w:rsidRDefault="004141E9" w:rsidP="00DD4958">
            <w:pPr>
              <w:jc w:val="both"/>
              <w:rPr>
                <w:sz w:val="28"/>
                <w:szCs w:val="28"/>
              </w:rPr>
            </w:pPr>
            <w:r>
              <w:rPr>
                <w:sz w:val="28"/>
                <w:szCs w:val="28"/>
              </w:rPr>
              <w:t>5. «Новогодний подарок</w:t>
            </w:r>
            <w:r w:rsidRPr="00213F3B">
              <w:rPr>
                <w:sz w:val="28"/>
                <w:szCs w:val="28"/>
              </w:rPr>
              <w:t>» (</w:t>
            </w:r>
            <w:r>
              <w:rPr>
                <w:sz w:val="28"/>
                <w:szCs w:val="28"/>
              </w:rPr>
              <w:t>урок мастерства</w:t>
            </w:r>
            <w:r w:rsidRPr="00213F3B">
              <w:rPr>
                <w:sz w:val="28"/>
                <w:szCs w:val="28"/>
              </w:rPr>
              <w:t>)</w:t>
            </w:r>
          </w:p>
          <w:p w:rsidR="004141E9" w:rsidRPr="00213F3B" w:rsidRDefault="004141E9" w:rsidP="00DD4958">
            <w:pPr>
              <w:jc w:val="both"/>
              <w:rPr>
                <w:sz w:val="28"/>
                <w:szCs w:val="28"/>
              </w:rPr>
            </w:pPr>
            <w:r>
              <w:rPr>
                <w:sz w:val="28"/>
                <w:szCs w:val="28"/>
              </w:rPr>
              <w:t>6. «</w:t>
            </w:r>
            <w:proofErr w:type="spellStart"/>
            <w:r>
              <w:rPr>
                <w:sz w:val="28"/>
                <w:szCs w:val="28"/>
              </w:rPr>
              <w:t>Авсень-Коляда</w:t>
            </w:r>
            <w:proofErr w:type="spellEnd"/>
            <w:r>
              <w:rPr>
                <w:sz w:val="28"/>
                <w:szCs w:val="28"/>
              </w:rPr>
              <w:t xml:space="preserve">» (детский праздник: </w:t>
            </w:r>
            <w:proofErr w:type="spellStart"/>
            <w:r>
              <w:rPr>
                <w:sz w:val="28"/>
                <w:szCs w:val="28"/>
              </w:rPr>
              <w:t>кликаниеАвсеня</w:t>
            </w:r>
            <w:proofErr w:type="spellEnd"/>
            <w:r>
              <w:rPr>
                <w:sz w:val="28"/>
                <w:szCs w:val="28"/>
              </w:rPr>
              <w:t xml:space="preserve"> по Музейному комплексу</w:t>
            </w:r>
            <w:r w:rsidRPr="00213F3B">
              <w:rPr>
                <w:sz w:val="28"/>
                <w:szCs w:val="28"/>
              </w:rPr>
              <w:t xml:space="preserve">) </w:t>
            </w:r>
          </w:p>
          <w:p w:rsidR="004141E9" w:rsidRDefault="004141E9" w:rsidP="00DD4958">
            <w:pPr>
              <w:jc w:val="both"/>
              <w:rPr>
                <w:sz w:val="28"/>
                <w:szCs w:val="28"/>
              </w:rPr>
            </w:pPr>
            <w:r>
              <w:rPr>
                <w:sz w:val="28"/>
                <w:szCs w:val="28"/>
              </w:rPr>
              <w:t>7. «Кто в доме хозяин?» (музейная программа: образ Домового, изготовление фигурок Домового)</w:t>
            </w:r>
          </w:p>
          <w:p w:rsidR="004141E9" w:rsidRPr="00213F3B" w:rsidRDefault="004141E9" w:rsidP="00DD4958">
            <w:pPr>
              <w:jc w:val="both"/>
              <w:rPr>
                <w:sz w:val="28"/>
                <w:szCs w:val="28"/>
              </w:rPr>
            </w:pPr>
            <w:r>
              <w:rPr>
                <w:sz w:val="28"/>
                <w:szCs w:val="28"/>
              </w:rPr>
              <w:t>8. «Птичьи дни на святой Руси» (интерактивная программа: весенние праздники, связанные с птицами</w:t>
            </w:r>
            <w:r w:rsidRPr="00213F3B">
              <w:rPr>
                <w:sz w:val="28"/>
                <w:szCs w:val="28"/>
              </w:rPr>
              <w:t xml:space="preserve">) </w:t>
            </w:r>
          </w:p>
          <w:p w:rsidR="004141E9" w:rsidRPr="00213F3B" w:rsidRDefault="004141E9" w:rsidP="00DD4958">
            <w:pPr>
              <w:jc w:val="both"/>
              <w:rPr>
                <w:sz w:val="28"/>
                <w:szCs w:val="28"/>
              </w:rPr>
            </w:pPr>
            <w:r>
              <w:rPr>
                <w:sz w:val="28"/>
                <w:szCs w:val="28"/>
              </w:rPr>
              <w:t>9. «Что носили в старину» (интерактивная программа: знакомство со старинным народным костюмом</w:t>
            </w:r>
            <w:r w:rsidRPr="00213F3B">
              <w:rPr>
                <w:sz w:val="28"/>
                <w:szCs w:val="28"/>
              </w:rPr>
              <w:t xml:space="preserve">) </w:t>
            </w:r>
          </w:p>
          <w:p w:rsidR="004141E9" w:rsidRPr="00213F3B" w:rsidRDefault="004141E9" w:rsidP="00DD4958">
            <w:pPr>
              <w:jc w:val="both"/>
              <w:rPr>
                <w:sz w:val="28"/>
                <w:szCs w:val="28"/>
              </w:rPr>
            </w:pPr>
            <w:r>
              <w:rPr>
                <w:sz w:val="28"/>
                <w:szCs w:val="28"/>
              </w:rPr>
              <w:t>10. «Не просто игрушка</w:t>
            </w:r>
            <w:r w:rsidRPr="00213F3B">
              <w:rPr>
                <w:sz w:val="28"/>
                <w:szCs w:val="28"/>
              </w:rPr>
              <w:t>» (</w:t>
            </w:r>
            <w:r>
              <w:rPr>
                <w:sz w:val="28"/>
                <w:szCs w:val="28"/>
              </w:rPr>
              <w:t>урок мастерства: изготовление куклы из ткани</w:t>
            </w:r>
            <w:r w:rsidRPr="00213F3B">
              <w:rPr>
                <w:sz w:val="28"/>
                <w:szCs w:val="28"/>
              </w:rPr>
              <w:t>)</w:t>
            </w:r>
          </w:p>
          <w:p w:rsidR="004141E9" w:rsidRPr="00213F3B" w:rsidRDefault="004141E9" w:rsidP="00DD4958">
            <w:pPr>
              <w:jc w:val="both"/>
              <w:rPr>
                <w:sz w:val="28"/>
                <w:szCs w:val="28"/>
              </w:rPr>
            </w:pPr>
            <w:r w:rsidRPr="00213F3B">
              <w:rPr>
                <w:sz w:val="28"/>
                <w:szCs w:val="28"/>
              </w:rPr>
              <w:t xml:space="preserve">11. Итоговое занятие                       </w:t>
            </w:r>
          </w:p>
        </w:tc>
        <w:tc>
          <w:tcPr>
            <w:tcW w:w="0" w:type="auto"/>
            <w:tcBorders>
              <w:top w:val="single" w:sz="4" w:space="0" w:color="auto"/>
              <w:left w:val="single" w:sz="4" w:space="0" w:color="auto"/>
              <w:bottom w:val="single" w:sz="4" w:space="0" w:color="auto"/>
              <w:right w:val="single" w:sz="4" w:space="0" w:color="auto"/>
            </w:tcBorders>
          </w:tcPr>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r>
              <w:rPr>
                <w:sz w:val="28"/>
                <w:szCs w:val="28"/>
              </w:rPr>
              <w:t xml:space="preserve">            2</w:t>
            </w: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Default="004141E9" w:rsidP="00DD4958">
            <w:pPr>
              <w:jc w:val="both"/>
              <w:rPr>
                <w:sz w:val="28"/>
                <w:szCs w:val="28"/>
              </w:rPr>
            </w:pPr>
          </w:p>
          <w:p w:rsidR="004141E9" w:rsidRDefault="004141E9" w:rsidP="00DD4958">
            <w:pPr>
              <w:jc w:val="both"/>
              <w:rPr>
                <w:sz w:val="28"/>
                <w:szCs w:val="28"/>
              </w:rPr>
            </w:pPr>
            <w:r>
              <w:rPr>
                <w:sz w:val="28"/>
                <w:szCs w:val="28"/>
              </w:rPr>
              <w:t xml:space="preserve">             1</w:t>
            </w:r>
          </w:p>
          <w:p w:rsidR="004141E9" w:rsidRDefault="004141E9" w:rsidP="00DD4958">
            <w:pPr>
              <w:jc w:val="both"/>
              <w:rPr>
                <w:sz w:val="28"/>
                <w:szCs w:val="28"/>
              </w:rPr>
            </w:pPr>
          </w:p>
          <w:p w:rsidR="004141E9" w:rsidRPr="00213F3B" w:rsidRDefault="004141E9" w:rsidP="00DD4958">
            <w:pPr>
              <w:jc w:val="both"/>
              <w:rPr>
                <w:sz w:val="28"/>
                <w:szCs w:val="28"/>
              </w:rPr>
            </w:pPr>
            <w:r>
              <w:rPr>
                <w:sz w:val="28"/>
                <w:szCs w:val="28"/>
              </w:rPr>
              <w:t xml:space="preserve">             1</w:t>
            </w:r>
          </w:p>
        </w:tc>
        <w:tc>
          <w:tcPr>
            <w:tcW w:w="0" w:type="auto"/>
            <w:tcBorders>
              <w:top w:val="single" w:sz="4" w:space="0" w:color="auto"/>
              <w:left w:val="single" w:sz="4" w:space="0" w:color="auto"/>
              <w:bottom w:val="single" w:sz="4" w:space="0" w:color="auto"/>
              <w:right w:val="single" w:sz="4" w:space="0" w:color="auto"/>
            </w:tcBorders>
          </w:tcPr>
          <w:p w:rsidR="004141E9" w:rsidRPr="00213F3B" w:rsidRDefault="004141E9" w:rsidP="00DD4958">
            <w:pPr>
              <w:jc w:val="both"/>
              <w:rPr>
                <w:sz w:val="28"/>
                <w:szCs w:val="28"/>
              </w:rPr>
            </w:pPr>
            <w:r w:rsidRPr="00213F3B">
              <w:rPr>
                <w:sz w:val="28"/>
                <w:szCs w:val="28"/>
              </w:rPr>
              <w:t>Сентябрь</w:t>
            </w:r>
          </w:p>
          <w:p w:rsidR="004141E9" w:rsidRPr="00213F3B" w:rsidRDefault="004141E9" w:rsidP="00DD4958">
            <w:pPr>
              <w:jc w:val="both"/>
              <w:rPr>
                <w:sz w:val="28"/>
                <w:szCs w:val="28"/>
              </w:rPr>
            </w:pPr>
            <w:r w:rsidRPr="00213F3B">
              <w:rPr>
                <w:sz w:val="28"/>
                <w:szCs w:val="28"/>
              </w:rPr>
              <w:t>Сентябрь</w:t>
            </w:r>
          </w:p>
          <w:p w:rsidR="004141E9" w:rsidRDefault="004141E9" w:rsidP="00DD4958">
            <w:pPr>
              <w:jc w:val="both"/>
              <w:rPr>
                <w:sz w:val="28"/>
                <w:szCs w:val="28"/>
              </w:rPr>
            </w:pPr>
          </w:p>
          <w:p w:rsidR="004141E9" w:rsidRDefault="004141E9" w:rsidP="00DD4958">
            <w:pPr>
              <w:jc w:val="both"/>
              <w:rPr>
                <w:sz w:val="28"/>
                <w:szCs w:val="28"/>
              </w:rPr>
            </w:pPr>
          </w:p>
          <w:p w:rsidR="004141E9" w:rsidRDefault="004141E9" w:rsidP="00DD4958">
            <w:pPr>
              <w:jc w:val="both"/>
              <w:rPr>
                <w:sz w:val="28"/>
                <w:szCs w:val="28"/>
              </w:rPr>
            </w:pPr>
            <w:r w:rsidRPr="00213F3B">
              <w:rPr>
                <w:sz w:val="28"/>
                <w:szCs w:val="28"/>
              </w:rPr>
              <w:t>Октябрь</w:t>
            </w:r>
          </w:p>
          <w:p w:rsidR="004141E9"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Ноябрь</w:t>
            </w:r>
          </w:p>
          <w:p w:rsidR="004141E9"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Декабрь</w:t>
            </w:r>
          </w:p>
          <w:p w:rsidR="004141E9" w:rsidRPr="00213F3B" w:rsidRDefault="004141E9" w:rsidP="00DD4958">
            <w:pPr>
              <w:jc w:val="both"/>
              <w:rPr>
                <w:sz w:val="28"/>
                <w:szCs w:val="28"/>
              </w:rPr>
            </w:pPr>
            <w:r w:rsidRPr="00213F3B">
              <w:rPr>
                <w:sz w:val="28"/>
                <w:szCs w:val="28"/>
              </w:rPr>
              <w:t>Январь</w:t>
            </w:r>
          </w:p>
          <w:p w:rsidR="004141E9" w:rsidRPr="00213F3B"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Февраль</w:t>
            </w:r>
          </w:p>
          <w:p w:rsidR="004141E9" w:rsidRDefault="004141E9" w:rsidP="00DD4958">
            <w:pPr>
              <w:jc w:val="both"/>
              <w:rPr>
                <w:sz w:val="28"/>
                <w:szCs w:val="28"/>
              </w:rPr>
            </w:pPr>
          </w:p>
          <w:p w:rsidR="004141E9"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Март</w:t>
            </w:r>
          </w:p>
          <w:p w:rsidR="004141E9" w:rsidRPr="00213F3B" w:rsidRDefault="004141E9" w:rsidP="00DD4958">
            <w:pPr>
              <w:jc w:val="both"/>
              <w:rPr>
                <w:sz w:val="28"/>
                <w:szCs w:val="28"/>
              </w:rPr>
            </w:pPr>
          </w:p>
          <w:p w:rsidR="004141E9"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Апрель</w:t>
            </w:r>
          </w:p>
          <w:p w:rsidR="004141E9" w:rsidRDefault="004141E9" w:rsidP="00DD4958">
            <w:pPr>
              <w:jc w:val="both"/>
              <w:rPr>
                <w:sz w:val="28"/>
                <w:szCs w:val="28"/>
              </w:rPr>
            </w:pPr>
          </w:p>
          <w:p w:rsidR="004141E9"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Май</w:t>
            </w:r>
          </w:p>
          <w:p w:rsidR="004141E9" w:rsidRPr="00213F3B" w:rsidRDefault="004141E9" w:rsidP="00DD4958">
            <w:pPr>
              <w:jc w:val="both"/>
              <w:rPr>
                <w:sz w:val="28"/>
                <w:szCs w:val="28"/>
              </w:rPr>
            </w:pPr>
          </w:p>
          <w:p w:rsidR="004141E9" w:rsidRPr="00213F3B" w:rsidRDefault="004141E9" w:rsidP="00DD4958">
            <w:pPr>
              <w:jc w:val="both"/>
              <w:rPr>
                <w:sz w:val="28"/>
                <w:szCs w:val="28"/>
              </w:rPr>
            </w:pPr>
            <w:r w:rsidRPr="00213F3B">
              <w:rPr>
                <w:sz w:val="28"/>
                <w:szCs w:val="28"/>
              </w:rPr>
              <w:t>Май</w:t>
            </w:r>
          </w:p>
        </w:tc>
      </w:tr>
    </w:tbl>
    <w:p w:rsidR="004141E9" w:rsidRPr="00213F3B" w:rsidRDefault="004141E9" w:rsidP="004141E9">
      <w:pPr>
        <w:spacing w:after="0"/>
        <w:jc w:val="both"/>
        <w:rPr>
          <w:rFonts w:ascii="Times New Roman" w:hAnsi="Times New Roman"/>
          <w:sz w:val="28"/>
          <w:szCs w:val="28"/>
        </w:rPr>
      </w:pPr>
    </w:p>
    <w:p w:rsidR="000313CB" w:rsidRPr="007851B6" w:rsidRDefault="000313CB" w:rsidP="000313CB">
      <w:pPr>
        <w:jc w:val="both"/>
        <w:rPr>
          <w:rFonts w:ascii="Times New Roman" w:hAnsi="Times New Roman" w:cs="Times New Roman"/>
          <w:sz w:val="28"/>
          <w:szCs w:val="28"/>
        </w:rPr>
      </w:pPr>
    </w:p>
    <w:p w:rsidR="000313CB" w:rsidRPr="00D43C5E" w:rsidRDefault="000313CB" w:rsidP="000313CB">
      <w:pPr>
        <w:jc w:val="both"/>
        <w:rPr>
          <w:rFonts w:ascii="Times New Roman" w:hAnsi="Times New Roman" w:cs="Times New Roman"/>
          <w:b/>
          <w:sz w:val="28"/>
          <w:szCs w:val="28"/>
        </w:rPr>
      </w:pPr>
    </w:p>
    <w:p w:rsidR="000313CB" w:rsidRPr="00295B8F" w:rsidRDefault="000313CB" w:rsidP="00295B8F">
      <w:pPr>
        <w:ind w:left="709"/>
        <w:jc w:val="both"/>
        <w:rPr>
          <w:rFonts w:ascii="Times New Roman" w:hAnsi="Times New Roman" w:cs="Times New Roman"/>
          <w:sz w:val="28"/>
          <w:szCs w:val="28"/>
          <w:u w:val="single"/>
        </w:rPr>
      </w:pPr>
      <w:r w:rsidRPr="00B91E4A">
        <w:rPr>
          <w:rFonts w:ascii="Times New Roman" w:hAnsi="Times New Roman" w:cs="Times New Roman"/>
          <w:b/>
          <w:sz w:val="28"/>
          <w:szCs w:val="28"/>
          <w:highlight w:val="yellow"/>
        </w:rPr>
        <w:t xml:space="preserve">5.3 </w:t>
      </w:r>
      <w:r w:rsidRPr="00B91E4A">
        <w:rPr>
          <w:rFonts w:ascii="Times New Roman" w:hAnsi="Times New Roman" w:cs="Times New Roman"/>
          <w:sz w:val="28"/>
          <w:szCs w:val="28"/>
          <w:highlight w:val="yellow"/>
          <w:u w:val="single"/>
        </w:rPr>
        <w:t>План работы с библиотекой на 2024-2025 учебный год</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Сентябрь.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«Удивительный дом книги» - знакомство с библиотекой.</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Октябрь.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«Осень-чудная пора» - игра-викторина.</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Ноябрь.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 xml:space="preserve">«По дорогам сказок» - </w:t>
      </w:r>
      <w:proofErr w:type="spellStart"/>
      <w:r w:rsidRPr="007851B6">
        <w:rPr>
          <w:rFonts w:ascii="Times New Roman" w:hAnsi="Times New Roman" w:cs="Times New Roman"/>
          <w:sz w:val="28"/>
          <w:szCs w:val="28"/>
        </w:rPr>
        <w:t>игра-угадайка</w:t>
      </w:r>
      <w:proofErr w:type="spellEnd"/>
      <w:r w:rsidRPr="007851B6">
        <w:rPr>
          <w:rFonts w:ascii="Times New Roman" w:hAnsi="Times New Roman" w:cs="Times New Roman"/>
          <w:sz w:val="28"/>
          <w:szCs w:val="28"/>
        </w:rPr>
        <w:t>.</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Январь.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«Зимушка-зима» - игровая программа</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Февраль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«В гостях у К.Чуковского» - литературная викторина.</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Март</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«Путешествие в удивительный мир природы» - игра- викторина</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Апрель</w:t>
      </w:r>
    </w:p>
    <w:p w:rsidR="000313CB" w:rsidRPr="007851B6" w:rsidRDefault="000313CB" w:rsidP="00295B8F">
      <w:pPr>
        <w:ind w:left="709"/>
        <w:jc w:val="both"/>
        <w:rPr>
          <w:rFonts w:ascii="Times New Roman" w:hAnsi="Times New Roman" w:cs="Times New Roman"/>
          <w:sz w:val="28"/>
          <w:szCs w:val="28"/>
        </w:rPr>
      </w:pPr>
      <w:r w:rsidRPr="007851B6">
        <w:rPr>
          <w:rFonts w:ascii="Times New Roman" w:hAnsi="Times New Roman" w:cs="Times New Roman"/>
          <w:sz w:val="28"/>
          <w:szCs w:val="28"/>
        </w:rPr>
        <w:t>«Спорт-это жизнь» - спортивный праздник</w:t>
      </w:r>
    </w:p>
    <w:p w:rsidR="000313CB" w:rsidRPr="007851B6" w:rsidRDefault="000313CB" w:rsidP="000313CB">
      <w:pPr>
        <w:ind w:left="709"/>
        <w:jc w:val="both"/>
        <w:rPr>
          <w:rFonts w:ascii="Times New Roman" w:hAnsi="Times New Roman" w:cs="Times New Roman"/>
          <w:b/>
          <w:sz w:val="28"/>
          <w:szCs w:val="28"/>
        </w:rPr>
      </w:pPr>
      <w:r w:rsidRPr="007851B6">
        <w:rPr>
          <w:rFonts w:ascii="Times New Roman" w:hAnsi="Times New Roman" w:cs="Times New Roman"/>
          <w:b/>
          <w:sz w:val="28"/>
          <w:szCs w:val="28"/>
        </w:rPr>
        <w:t>Книжные выставки</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«Книга – лучший друг» - сентябрь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«Осенний листопад» - октябрь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«Волшебный мир сказок» - ноябрь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«Путешествие в зимние сказки» - январь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«Чуковский - веселый писатель» - февраль</w:t>
      </w:r>
    </w:p>
    <w:p w:rsidR="000313CB" w:rsidRPr="007851B6" w:rsidRDefault="000313CB" w:rsidP="000313CB">
      <w:pPr>
        <w:ind w:left="709"/>
        <w:jc w:val="both"/>
        <w:rPr>
          <w:rFonts w:ascii="Times New Roman" w:hAnsi="Times New Roman" w:cs="Times New Roman"/>
          <w:sz w:val="28"/>
          <w:szCs w:val="28"/>
        </w:rPr>
      </w:pPr>
      <w:r w:rsidRPr="007851B6">
        <w:rPr>
          <w:rFonts w:ascii="Times New Roman" w:hAnsi="Times New Roman" w:cs="Times New Roman"/>
          <w:sz w:val="28"/>
          <w:szCs w:val="28"/>
        </w:rPr>
        <w:t>«Друзья, берегите природу» - март</w:t>
      </w:r>
    </w:p>
    <w:p w:rsidR="006324AA" w:rsidRDefault="006324AA"/>
    <w:sectPr w:rsidR="006324AA" w:rsidSect="00951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B"/>
    <w:multiLevelType w:val="multilevel"/>
    <w:tmpl w:val="0000000B"/>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E"/>
    <w:multiLevelType w:val="multilevel"/>
    <w:tmpl w:val="D2F22BE8"/>
    <w:name w:val="WW8Num30"/>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095405E7"/>
    <w:multiLevelType w:val="hybridMultilevel"/>
    <w:tmpl w:val="55F88D8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D524E1"/>
    <w:multiLevelType w:val="multilevel"/>
    <w:tmpl w:val="0192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871FFB"/>
    <w:multiLevelType w:val="hybridMultilevel"/>
    <w:tmpl w:val="2604B5C0"/>
    <w:lvl w:ilvl="0" w:tplc="32B0EA94">
      <w:start w:val="1"/>
      <w:numFmt w:val="decimal"/>
      <w:lvlText w:val="%1."/>
      <w:lvlJc w:val="left"/>
      <w:pPr>
        <w:ind w:left="382" w:hanging="220"/>
      </w:pPr>
      <w:rPr>
        <w:rFonts w:ascii="Times New Roman" w:eastAsia="Times New Roman" w:hAnsi="Times New Roman" w:cs="Times New Roman" w:hint="default"/>
        <w:b w:val="0"/>
        <w:bCs w:val="0"/>
        <w:i w:val="0"/>
        <w:iCs w:val="0"/>
        <w:spacing w:val="0"/>
        <w:w w:val="100"/>
        <w:sz w:val="22"/>
        <w:szCs w:val="22"/>
        <w:lang w:val="ru-RU" w:eastAsia="en-US" w:bidi="ar-SA"/>
      </w:rPr>
    </w:lvl>
    <w:lvl w:ilvl="1" w:tplc="B9C09EA6">
      <w:numFmt w:val="bullet"/>
      <w:lvlText w:val="•"/>
      <w:lvlJc w:val="left"/>
      <w:pPr>
        <w:ind w:left="925" w:hanging="220"/>
      </w:pPr>
      <w:rPr>
        <w:rFonts w:hint="default"/>
        <w:lang w:val="ru-RU" w:eastAsia="en-US" w:bidi="ar-SA"/>
      </w:rPr>
    </w:lvl>
    <w:lvl w:ilvl="2" w:tplc="EFF2B688">
      <w:numFmt w:val="bullet"/>
      <w:lvlText w:val="•"/>
      <w:lvlJc w:val="left"/>
      <w:pPr>
        <w:ind w:left="1471" w:hanging="220"/>
      </w:pPr>
      <w:rPr>
        <w:rFonts w:hint="default"/>
        <w:lang w:val="ru-RU" w:eastAsia="en-US" w:bidi="ar-SA"/>
      </w:rPr>
    </w:lvl>
    <w:lvl w:ilvl="3" w:tplc="31BEB7A0">
      <w:numFmt w:val="bullet"/>
      <w:lvlText w:val="•"/>
      <w:lvlJc w:val="left"/>
      <w:pPr>
        <w:ind w:left="2016" w:hanging="220"/>
      </w:pPr>
      <w:rPr>
        <w:rFonts w:hint="default"/>
        <w:lang w:val="ru-RU" w:eastAsia="en-US" w:bidi="ar-SA"/>
      </w:rPr>
    </w:lvl>
    <w:lvl w:ilvl="4" w:tplc="0AE09BCA">
      <w:numFmt w:val="bullet"/>
      <w:lvlText w:val="•"/>
      <w:lvlJc w:val="left"/>
      <w:pPr>
        <w:ind w:left="2562" w:hanging="220"/>
      </w:pPr>
      <w:rPr>
        <w:rFonts w:hint="default"/>
        <w:lang w:val="ru-RU" w:eastAsia="en-US" w:bidi="ar-SA"/>
      </w:rPr>
    </w:lvl>
    <w:lvl w:ilvl="5" w:tplc="FA121B1C">
      <w:numFmt w:val="bullet"/>
      <w:lvlText w:val="•"/>
      <w:lvlJc w:val="left"/>
      <w:pPr>
        <w:ind w:left="3108" w:hanging="220"/>
      </w:pPr>
      <w:rPr>
        <w:rFonts w:hint="default"/>
        <w:lang w:val="ru-RU" w:eastAsia="en-US" w:bidi="ar-SA"/>
      </w:rPr>
    </w:lvl>
    <w:lvl w:ilvl="6" w:tplc="698A4410">
      <w:numFmt w:val="bullet"/>
      <w:lvlText w:val="•"/>
      <w:lvlJc w:val="left"/>
      <w:pPr>
        <w:ind w:left="3653" w:hanging="220"/>
      </w:pPr>
      <w:rPr>
        <w:rFonts w:hint="default"/>
        <w:lang w:val="ru-RU" w:eastAsia="en-US" w:bidi="ar-SA"/>
      </w:rPr>
    </w:lvl>
    <w:lvl w:ilvl="7" w:tplc="AEB2812A">
      <w:numFmt w:val="bullet"/>
      <w:lvlText w:val="•"/>
      <w:lvlJc w:val="left"/>
      <w:pPr>
        <w:ind w:left="4199" w:hanging="220"/>
      </w:pPr>
      <w:rPr>
        <w:rFonts w:hint="default"/>
        <w:lang w:val="ru-RU" w:eastAsia="en-US" w:bidi="ar-SA"/>
      </w:rPr>
    </w:lvl>
    <w:lvl w:ilvl="8" w:tplc="BD6A2B06">
      <w:numFmt w:val="bullet"/>
      <w:lvlText w:val="•"/>
      <w:lvlJc w:val="left"/>
      <w:pPr>
        <w:ind w:left="4744" w:hanging="220"/>
      </w:pPr>
      <w:rPr>
        <w:rFonts w:hint="default"/>
        <w:lang w:val="ru-RU" w:eastAsia="en-US" w:bidi="ar-SA"/>
      </w:rPr>
    </w:lvl>
  </w:abstractNum>
  <w:abstractNum w:abstractNumId="7">
    <w:nsid w:val="0E102828"/>
    <w:multiLevelType w:val="multilevel"/>
    <w:tmpl w:val="86E2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631A7"/>
    <w:multiLevelType w:val="hybridMultilevel"/>
    <w:tmpl w:val="0EAE7BC6"/>
    <w:lvl w:ilvl="0" w:tplc="D60054CA">
      <w:start w:val="1"/>
      <w:numFmt w:val="decimal"/>
      <w:lvlText w:val="%1."/>
      <w:lvlJc w:val="left"/>
      <w:pPr>
        <w:ind w:left="1396" w:hanging="356"/>
      </w:pPr>
      <w:rPr>
        <w:rFonts w:ascii="Times New Roman" w:eastAsia="Times New Roman" w:hAnsi="Times New Roman" w:cs="Times New Roman" w:hint="default"/>
        <w:b w:val="0"/>
        <w:bCs w:val="0"/>
        <w:i w:val="0"/>
        <w:iCs w:val="0"/>
        <w:spacing w:val="-20"/>
        <w:w w:val="100"/>
        <w:sz w:val="24"/>
        <w:szCs w:val="24"/>
        <w:lang w:val="ru-RU" w:eastAsia="en-US" w:bidi="ar-SA"/>
      </w:rPr>
    </w:lvl>
    <w:lvl w:ilvl="1" w:tplc="4A5E6898">
      <w:numFmt w:val="bullet"/>
      <w:lvlText w:val="•"/>
      <w:lvlJc w:val="left"/>
      <w:pPr>
        <w:ind w:left="2313" w:hanging="356"/>
      </w:pPr>
      <w:rPr>
        <w:rFonts w:hint="default"/>
        <w:lang w:val="ru-RU" w:eastAsia="en-US" w:bidi="ar-SA"/>
      </w:rPr>
    </w:lvl>
    <w:lvl w:ilvl="2" w:tplc="093C8A50">
      <w:numFmt w:val="bullet"/>
      <w:lvlText w:val="•"/>
      <w:lvlJc w:val="left"/>
      <w:pPr>
        <w:ind w:left="3226" w:hanging="356"/>
      </w:pPr>
      <w:rPr>
        <w:rFonts w:hint="default"/>
        <w:lang w:val="ru-RU" w:eastAsia="en-US" w:bidi="ar-SA"/>
      </w:rPr>
    </w:lvl>
    <w:lvl w:ilvl="3" w:tplc="ACE8C4AA">
      <w:numFmt w:val="bullet"/>
      <w:lvlText w:val="•"/>
      <w:lvlJc w:val="left"/>
      <w:pPr>
        <w:ind w:left="4139" w:hanging="356"/>
      </w:pPr>
      <w:rPr>
        <w:rFonts w:hint="default"/>
        <w:lang w:val="ru-RU" w:eastAsia="en-US" w:bidi="ar-SA"/>
      </w:rPr>
    </w:lvl>
    <w:lvl w:ilvl="4" w:tplc="2C9E22DC">
      <w:numFmt w:val="bullet"/>
      <w:lvlText w:val="•"/>
      <w:lvlJc w:val="left"/>
      <w:pPr>
        <w:ind w:left="5052" w:hanging="356"/>
      </w:pPr>
      <w:rPr>
        <w:rFonts w:hint="default"/>
        <w:lang w:val="ru-RU" w:eastAsia="en-US" w:bidi="ar-SA"/>
      </w:rPr>
    </w:lvl>
    <w:lvl w:ilvl="5" w:tplc="A6F23BE6">
      <w:numFmt w:val="bullet"/>
      <w:lvlText w:val="•"/>
      <w:lvlJc w:val="left"/>
      <w:pPr>
        <w:ind w:left="5966" w:hanging="356"/>
      </w:pPr>
      <w:rPr>
        <w:rFonts w:hint="default"/>
        <w:lang w:val="ru-RU" w:eastAsia="en-US" w:bidi="ar-SA"/>
      </w:rPr>
    </w:lvl>
    <w:lvl w:ilvl="6" w:tplc="5776A484">
      <w:numFmt w:val="bullet"/>
      <w:lvlText w:val="•"/>
      <w:lvlJc w:val="left"/>
      <w:pPr>
        <w:ind w:left="6879" w:hanging="356"/>
      </w:pPr>
      <w:rPr>
        <w:rFonts w:hint="default"/>
        <w:lang w:val="ru-RU" w:eastAsia="en-US" w:bidi="ar-SA"/>
      </w:rPr>
    </w:lvl>
    <w:lvl w:ilvl="7" w:tplc="EFF09390">
      <w:numFmt w:val="bullet"/>
      <w:lvlText w:val="•"/>
      <w:lvlJc w:val="left"/>
      <w:pPr>
        <w:ind w:left="7792" w:hanging="356"/>
      </w:pPr>
      <w:rPr>
        <w:rFonts w:hint="default"/>
        <w:lang w:val="ru-RU" w:eastAsia="en-US" w:bidi="ar-SA"/>
      </w:rPr>
    </w:lvl>
    <w:lvl w:ilvl="8" w:tplc="6C08EC76">
      <w:numFmt w:val="bullet"/>
      <w:lvlText w:val="•"/>
      <w:lvlJc w:val="left"/>
      <w:pPr>
        <w:ind w:left="8705" w:hanging="356"/>
      </w:pPr>
      <w:rPr>
        <w:rFonts w:hint="default"/>
        <w:lang w:val="ru-RU" w:eastAsia="en-US" w:bidi="ar-SA"/>
      </w:rPr>
    </w:lvl>
  </w:abstractNum>
  <w:abstractNum w:abstractNumId="9">
    <w:nsid w:val="18540EDB"/>
    <w:multiLevelType w:val="hybridMultilevel"/>
    <w:tmpl w:val="2B62C9F8"/>
    <w:lvl w:ilvl="0" w:tplc="E708B54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D9D8D8E4">
      <w:numFmt w:val="bullet"/>
      <w:lvlText w:val="•"/>
      <w:lvlJc w:val="left"/>
      <w:pPr>
        <w:ind w:left="605" w:hanging="128"/>
      </w:pPr>
      <w:rPr>
        <w:rFonts w:hint="default"/>
        <w:lang w:val="ru-RU" w:eastAsia="en-US" w:bidi="ar-SA"/>
      </w:rPr>
    </w:lvl>
    <w:lvl w:ilvl="2" w:tplc="3DE02ACE">
      <w:numFmt w:val="bullet"/>
      <w:lvlText w:val="•"/>
      <w:lvlJc w:val="left"/>
      <w:pPr>
        <w:ind w:left="1211" w:hanging="128"/>
      </w:pPr>
      <w:rPr>
        <w:rFonts w:hint="default"/>
        <w:lang w:val="ru-RU" w:eastAsia="en-US" w:bidi="ar-SA"/>
      </w:rPr>
    </w:lvl>
    <w:lvl w:ilvl="3" w:tplc="8DD461EA">
      <w:numFmt w:val="bullet"/>
      <w:lvlText w:val="•"/>
      <w:lvlJc w:val="left"/>
      <w:pPr>
        <w:ind w:left="1816" w:hanging="128"/>
      </w:pPr>
      <w:rPr>
        <w:rFonts w:hint="default"/>
        <w:lang w:val="ru-RU" w:eastAsia="en-US" w:bidi="ar-SA"/>
      </w:rPr>
    </w:lvl>
    <w:lvl w:ilvl="4" w:tplc="C66CCD0A">
      <w:numFmt w:val="bullet"/>
      <w:lvlText w:val="•"/>
      <w:lvlJc w:val="left"/>
      <w:pPr>
        <w:ind w:left="2422" w:hanging="128"/>
      </w:pPr>
      <w:rPr>
        <w:rFonts w:hint="default"/>
        <w:lang w:val="ru-RU" w:eastAsia="en-US" w:bidi="ar-SA"/>
      </w:rPr>
    </w:lvl>
    <w:lvl w:ilvl="5" w:tplc="A1F01AC6">
      <w:numFmt w:val="bullet"/>
      <w:lvlText w:val="•"/>
      <w:lvlJc w:val="left"/>
      <w:pPr>
        <w:ind w:left="3027" w:hanging="128"/>
      </w:pPr>
      <w:rPr>
        <w:rFonts w:hint="default"/>
        <w:lang w:val="ru-RU" w:eastAsia="en-US" w:bidi="ar-SA"/>
      </w:rPr>
    </w:lvl>
    <w:lvl w:ilvl="6" w:tplc="61E05E4C">
      <w:numFmt w:val="bullet"/>
      <w:lvlText w:val="•"/>
      <w:lvlJc w:val="left"/>
      <w:pPr>
        <w:ind w:left="3633" w:hanging="128"/>
      </w:pPr>
      <w:rPr>
        <w:rFonts w:hint="default"/>
        <w:lang w:val="ru-RU" w:eastAsia="en-US" w:bidi="ar-SA"/>
      </w:rPr>
    </w:lvl>
    <w:lvl w:ilvl="7" w:tplc="E656188E">
      <w:numFmt w:val="bullet"/>
      <w:lvlText w:val="•"/>
      <w:lvlJc w:val="left"/>
      <w:pPr>
        <w:ind w:left="4238" w:hanging="128"/>
      </w:pPr>
      <w:rPr>
        <w:rFonts w:hint="default"/>
        <w:lang w:val="ru-RU" w:eastAsia="en-US" w:bidi="ar-SA"/>
      </w:rPr>
    </w:lvl>
    <w:lvl w:ilvl="8" w:tplc="78722D68">
      <w:numFmt w:val="bullet"/>
      <w:lvlText w:val="•"/>
      <w:lvlJc w:val="left"/>
      <w:pPr>
        <w:ind w:left="4844" w:hanging="128"/>
      </w:pPr>
      <w:rPr>
        <w:rFonts w:hint="default"/>
        <w:lang w:val="ru-RU" w:eastAsia="en-US" w:bidi="ar-SA"/>
      </w:rPr>
    </w:lvl>
  </w:abstractNum>
  <w:abstractNum w:abstractNumId="10">
    <w:nsid w:val="18F35588"/>
    <w:multiLevelType w:val="hybridMultilevel"/>
    <w:tmpl w:val="EE9C6C50"/>
    <w:lvl w:ilvl="0" w:tplc="BB1A83F8">
      <w:numFmt w:val="bullet"/>
      <w:lvlText w:val="-"/>
      <w:lvlJc w:val="left"/>
      <w:pPr>
        <w:ind w:left="143" w:hanging="140"/>
      </w:pPr>
      <w:rPr>
        <w:rFonts w:ascii="Times New Roman" w:eastAsia="Times New Roman" w:hAnsi="Times New Roman" w:cs="Times New Roman" w:hint="default"/>
        <w:b w:val="0"/>
        <w:bCs w:val="0"/>
        <w:i w:val="0"/>
        <w:iCs w:val="0"/>
        <w:w w:val="99"/>
        <w:sz w:val="24"/>
        <w:szCs w:val="24"/>
        <w:lang w:val="ru-RU" w:eastAsia="en-US" w:bidi="ar-SA"/>
      </w:rPr>
    </w:lvl>
    <w:lvl w:ilvl="1" w:tplc="53C88E34">
      <w:numFmt w:val="bullet"/>
      <w:lvlText w:val="•"/>
      <w:lvlJc w:val="left"/>
      <w:pPr>
        <w:ind w:left="603" w:hanging="140"/>
      </w:pPr>
      <w:rPr>
        <w:rFonts w:hint="default"/>
        <w:lang w:val="ru-RU" w:eastAsia="en-US" w:bidi="ar-SA"/>
      </w:rPr>
    </w:lvl>
    <w:lvl w:ilvl="2" w:tplc="FC72421A">
      <w:numFmt w:val="bullet"/>
      <w:lvlText w:val="•"/>
      <w:lvlJc w:val="left"/>
      <w:pPr>
        <w:ind w:left="1067" w:hanging="140"/>
      </w:pPr>
      <w:rPr>
        <w:rFonts w:hint="default"/>
        <w:lang w:val="ru-RU" w:eastAsia="en-US" w:bidi="ar-SA"/>
      </w:rPr>
    </w:lvl>
    <w:lvl w:ilvl="3" w:tplc="5DA647EA">
      <w:numFmt w:val="bullet"/>
      <w:lvlText w:val="•"/>
      <w:lvlJc w:val="left"/>
      <w:pPr>
        <w:ind w:left="1531" w:hanging="140"/>
      </w:pPr>
      <w:rPr>
        <w:rFonts w:hint="default"/>
        <w:lang w:val="ru-RU" w:eastAsia="en-US" w:bidi="ar-SA"/>
      </w:rPr>
    </w:lvl>
    <w:lvl w:ilvl="4" w:tplc="62BE8550">
      <w:numFmt w:val="bullet"/>
      <w:lvlText w:val="•"/>
      <w:lvlJc w:val="left"/>
      <w:pPr>
        <w:ind w:left="1995" w:hanging="140"/>
      </w:pPr>
      <w:rPr>
        <w:rFonts w:hint="default"/>
        <w:lang w:val="ru-RU" w:eastAsia="en-US" w:bidi="ar-SA"/>
      </w:rPr>
    </w:lvl>
    <w:lvl w:ilvl="5" w:tplc="D1BCA988">
      <w:numFmt w:val="bullet"/>
      <w:lvlText w:val="•"/>
      <w:lvlJc w:val="left"/>
      <w:pPr>
        <w:ind w:left="2459" w:hanging="140"/>
      </w:pPr>
      <w:rPr>
        <w:rFonts w:hint="default"/>
        <w:lang w:val="ru-RU" w:eastAsia="en-US" w:bidi="ar-SA"/>
      </w:rPr>
    </w:lvl>
    <w:lvl w:ilvl="6" w:tplc="30800EEC">
      <w:numFmt w:val="bullet"/>
      <w:lvlText w:val="•"/>
      <w:lvlJc w:val="left"/>
      <w:pPr>
        <w:ind w:left="2922" w:hanging="140"/>
      </w:pPr>
      <w:rPr>
        <w:rFonts w:hint="default"/>
        <w:lang w:val="ru-RU" w:eastAsia="en-US" w:bidi="ar-SA"/>
      </w:rPr>
    </w:lvl>
    <w:lvl w:ilvl="7" w:tplc="FA8A0BF4">
      <w:numFmt w:val="bullet"/>
      <w:lvlText w:val="•"/>
      <w:lvlJc w:val="left"/>
      <w:pPr>
        <w:ind w:left="3386" w:hanging="140"/>
      </w:pPr>
      <w:rPr>
        <w:rFonts w:hint="default"/>
        <w:lang w:val="ru-RU" w:eastAsia="en-US" w:bidi="ar-SA"/>
      </w:rPr>
    </w:lvl>
    <w:lvl w:ilvl="8" w:tplc="D1788690">
      <w:numFmt w:val="bullet"/>
      <w:lvlText w:val="•"/>
      <w:lvlJc w:val="left"/>
      <w:pPr>
        <w:ind w:left="3850" w:hanging="140"/>
      </w:pPr>
      <w:rPr>
        <w:rFonts w:hint="default"/>
        <w:lang w:val="ru-RU" w:eastAsia="en-US" w:bidi="ar-SA"/>
      </w:rPr>
    </w:lvl>
  </w:abstractNum>
  <w:abstractNum w:abstractNumId="11">
    <w:nsid w:val="19DE082B"/>
    <w:multiLevelType w:val="hybridMultilevel"/>
    <w:tmpl w:val="F264AFFE"/>
    <w:lvl w:ilvl="0" w:tplc="53683772">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6EB0B256">
      <w:numFmt w:val="bullet"/>
      <w:lvlText w:val="•"/>
      <w:lvlJc w:val="left"/>
      <w:pPr>
        <w:ind w:left="605" w:hanging="128"/>
      </w:pPr>
      <w:rPr>
        <w:rFonts w:hint="default"/>
        <w:lang w:val="ru-RU" w:eastAsia="en-US" w:bidi="ar-SA"/>
      </w:rPr>
    </w:lvl>
    <w:lvl w:ilvl="2" w:tplc="0AF46C6A">
      <w:numFmt w:val="bullet"/>
      <w:lvlText w:val="•"/>
      <w:lvlJc w:val="left"/>
      <w:pPr>
        <w:ind w:left="1211" w:hanging="128"/>
      </w:pPr>
      <w:rPr>
        <w:rFonts w:hint="default"/>
        <w:lang w:val="ru-RU" w:eastAsia="en-US" w:bidi="ar-SA"/>
      </w:rPr>
    </w:lvl>
    <w:lvl w:ilvl="3" w:tplc="A5B47C38">
      <w:numFmt w:val="bullet"/>
      <w:lvlText w:val="•"/>
      <w:lvlJc w:val="left"/>
      <w:pPr>
        <w:ind w:left="1816" w:hanging="128"/>
      </w:pPr>
      <w:rPr>
        <w:rFonts w:hint="default"/>
        <w:lang w:val="ru-RU" w:eastAsia="en-US" w:bidi="ar-SA"/>
      </w:rPr>
    </w:lvl>
    <w:lvl w:ilvl="4" w:tplc="1710209A">
      <w:numFmt w:val="bullet"/>
      <w:lvlText w:val="•"/>
      <w:lvlJc w:val="left"/>
      <w:pPr>
        <w:ind w:left="2422" w:hanging="128"/>
      </w:pPr>
      <w:rPr>
        <w:rFonts w:hint="default"/>
        <w:lang w:val="ru-RU" w:eastAsia="en-US" w:bidi="ar-SA"/>
      </w:rPr>
    </w:lvl>
    <w:lvl w:ilvl="5" w:tplc="331E96C0">
      <w:numFmt w:val="bullet"/>
      <w:lvlText w:val="•"/>
      <w:lvlJc w:val="left"/>
      <w:pPr>
        <w:ind w:left="3027" w:hanging="128"/>
      </w:pPr>
      <w:rPr>
        <w:rFonts w:hint="default"/>
        <w:lang w:val="ru-RU" w:eastAsia="en-US" w:bidi="ar-SA"/>
      </w:rPr>
    </w:lvl>
    <w:lvl w:ilvl="6" w:tplc="F39A0AD2">
      <w:numFmt w:val="bullet"/>
      <w:lvlText w:val="•"/>
      <w:lvlJc w:val="left"/>
      <w:pPr>
        <w:ind w:left="3633" w:hanging="128"/>
      </w:pPr>
      <w:rPr>
        <w:rFonts w:hint="default"/>
        <w:lang w:val="ru-RU" w:eastAsia="en-US" w:bidi="ar-SA"/>
      </w:rPr>
    </w:lvl>
    <w:lvl w:ilvl="7" w:tplc="9A38FEA2">
      <w:numFmt w:val="bullet"/>
      <w:lvlText w:val="•"/>
      <w:lvlJc w:val="left"/>
      <w:pPr>
        <w:ind w:left="4238" w:hanging="128"/>
      </w:pPr>
      <w:rPr>
        <w:rFonts w:hint="default"/>
        <w:lang w:val="ru-RU" w:eastAsia="en-US" w:bidi="ar-SA"/>
      </w:rPr>
    </w:lvl>
    <w:lvl w:ilvl="8" w:tplc="53D2EED0">
      <w:numFmt w:val="bullet"/>
      <w:lvlText w:val="•"/>
      <w:lvlJc w:val="left"/>
      <w:pPr>
        <w:ind w:left="4844" w:hanging="128"/>
      </w:pPr>
      <w:rPr>
        <w:rFonts w:hint="default"/>
        <w:lang w:val="ru-RU" w:eastAsia="en-US" w:bidi="ar-SA"/>
      </w:rPr>
    </w:lvl>
  </w:abstractNum>
  <w:abstractNum w:abstractNumId="12">
    <w:nsid w:val="1A944793"/>
    <w:multiLevelType w:val="hybridMultilevel"/>
    <w:tmpl w:val="FD706E60"/>
    <w:lvl w:ilvl="0" w:tplc="6D1070C0">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96659A"/>
    <w:multiLevelType w:val="hybridMultilevel"/>
    <w:tmpl w:val="3AE4A78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191664F"/>
    <w:multiLevelType w:val="multilevel"/>
    <w:tmpl w:val="6E1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6516FF"/>
    <w:multiLevelType w:val="hybridMultilevel"/>
    <w:tmpl w:val="F5042AC0"/>
    <w:lvl w:ilvl="0" w:tplc="7EEA6F94">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E1BA256C">
      <w:numFmt w:val="bullet"/>
      <w:lvlText w:val="•"/>
      <w:lvlJc w:val="left"/>
      <w:pPr>
        <w:ind w:left="605" w:hanging="128"/>
      </w:pPr>
      <w:rPr>
        <w:rFonts w:hint="default"/>
        <w:lang w:val="ru-RU" w:eastAsia="en-US" w:bidi="ar-SA"/>
      </w:rPr>
    </w:lvl>
    <w:lvl w:ilvl="2" w:tplc="1E8673AE">
      <w:numFmt w:val="bullet"/>
      <w:lvlText w:val="•"/>
      <w:lvlJc w:val="left"/>
      <w:pPr>
        <w:ind w:left="1211" w:hanging="128"/>
      </w:pPr>
      <w:rPr>
        <w:rFonts w:hint="default"/>
        <w:lang w:val="ru-RU" w:eastAsia="en-US" w:bidi="ar-SA"/>
      </w:rPr>
    </w:lvl>
    <w:lvl w:ilvl="3" w:tplc="7C925186">
      <w:numFmt w:val="bullet"/>
      <w:lvlText w:val="•"/>
      <w:lvlJc w:val="left"/>
      <w:pPr>
        <w:ind w:left="1816" w:hanging="128"/>
      </w:pPr>
      <w:rPr>
        <w:rFonts w:hint="default"/>
        <w:lang w:val="ru-RU" w:eastAsia="en-US" w:bidi="ar-SA"/>
      </w:rPr>
    </w:lvl>
    <w:lvl w:ilvl="4" w:tplc="EDA8CC0A">
      <w:numFmt w:val="bullet"/>
      <w:lvlText w:val="•"/>
      <w:lvlJc w:val="left"/>
      <w:pPr>
        <w:ind w:left="2422" w:hanging="128"/>
      </w:pPr>
      <w:rPr>
        <w:rFonts w:hint="default"/>
        <w:lang w:val="ru-RU" w:eastAsia="en-US" w:bidi="ar-SA"/>
      </w:rPr>
    </w:lvl>
    <w:lvl w:ilvl="5" w:tplc="396C3B00">
      <w:numFmt w:val="bullet"/>
      <w:lvlText w:val="•"/>
      <w:lvlJc w:val="left"/>
      <w:pPr>
        <w:ind w:left="3027" w:hanging="128"/>
      </w:pPr>
      <w:rPr>
        <w:rFonts w:hint="default"/>
        <w:lang w:val="ru-RU" w:eastAsia="en-US" w:bidi="ar-SA"/>
      </w:rPr>
    </w:lvl>
    <w:lvl w:ilvl="6" w:tplc="EF5EA030">
      <w:numFmt w:val="bullet"/>
      <w:lvlText w:val="•"/>
      <w:lvlJc w:val="left"/>
      <w:pPr>
        <w:ind w:left="3633" w:hanging="128"/>
      </w:pPr>
      <w:rPr>
        <w:rFonts w:hint="default"/>
        <w:lang w:val="ru-RU" w:eastAsia="en-US" w:bidi="ar-SA"/>
      </w:rPr>
    </w:lvl>
    <w:lvl w:ilvl="7" w:tplc="B9768FF6">
      <w:numFmt w:val="bullet"/>
      <w:lvlText w:val="•"/>
      <w:lvlJc w:val="left"/>
      <w:pPr>
        <w:ind w:left="4238" w:hanging="128"/>
      </w:pPr>
      <w:rPr>
        <w:rFonts w:hint="default"/>
        <w:lang w:val="ru-RU" w:eastAsia="en-US" w:bidi="ar-SA"/>
      </w:rPr>
    </w:lvl>
    <w:lvl w:ilvl="8" w:tplc="478E9A7E">
      <w:numFmt w:val="bullet"/>
      <w:lvlText w:val="•"/>
      <w:lvlJc w:val="left"/>
      <w:pPr>
        <w:ind w:left="4844" w:hanging="128"/>
      </w:pPr>
      <w:rPr>
        <w:rFonts w:hint="default"/>
        <w:lang w:val="ru-RU" w:eastAsia="en-US" w:bidi="ar-SA"/>
      </w:rPr>
    </w:lvl>
  </w:abstractNum>
  <w:abstractNum w:abstractNumId="16">
    <w:nsid w:val="2BBF05EB"/>
    <w:multiLevelType w:val="hybridMultilevel"/>
    <w:tmpl w:val="67A49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4149ED"/>
    <w:multiLevelType w:val="hybridMultilevel"/>
    <w:tmpl w:val="B5DA0B20"/>
    <w:lvl w:ilvl="0" w:tplc="0A1E605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60681482">
      <w:numFmt w:val="bullet"/>
      <w:lvlText w:val="•"/>
      <w:lvlJc w:val="left"/>
      <w:pPr>
        <w:ind w:left="605" w:hanging="128"/>
      </w:pPr>
      <w:rPr>
        <w:rFonts w:hint="default"/>
        <w:lang w:val="ru-RU" w:eastAsia="en-US" w:bidi="ar-SA"/>
      </w:rPr>
    </w:lvl>
    <w:lvl w:ilvl="2" w:tplc="0FB011E8">
      <w:numFmt w:val="bullet"/>
      <w:lvlText w:val="•"/>
      <w:lvlJc w:val="left"/>
      <w:pPr>
        <w:ind w:left="1211" w:hanging="128"/>
      </w:pPr>
      <w:rPr>
        <w:rFonts w:hint="default"/>
        <w:lang w:val="ru-RU" w:eastAsia="en-US" w:bidi="ar-SA"/>
      </w:rPr>
    </w:lvl>
    <w:lvl w:ilvl="3" w:tplc="59A46014">
      <w:numFmt w:val="bullet"/>
      <w:lvlText w:val="•"/>
      <w:lvlJc w:val="left"/>
      <w:pPr>
        <w:ind w:left="1816" w:hanging="128"/>
      </w:pPr>
      <w:rPr>
        <w:rFonts w:hint="default"/>
        <w:lang w:val="ru-RU" w:eastAsia="en-US" w:bidi="ar-SA"/>
      </w:rPr>
    </w:lvl>
    <w:lvl w:ilvl="4" w:tplc="7A269330">
      <w:numFmt w:val="bullet"/>
      <w:lvlText w:val="•"/>
      <w:lvlJc w:val="left"/>
      <w:pPr>
        <w:ind w:left="2422" w:hanging="128"/>
      </w:pPr>
      <w:rPr>
        <w:rFonts w:hint="default"/>
        <w:lang w:val="ru-RU" w:eastAsia="en-US" w:bidi="ar-SA"/>
      </w:rPr>
    </w:lvl>
    <w:lvl w:ilvl="5" w:tplc="42BE0522">
      <w:numFmt w:val="bullet"/>
      <w:lvlText w:val="•"/>
      <w:lvlJc w:val="left"/>
      <w:pPr>
        <w:ind w:left="3027" w:hanging="128"/>
      </w:pPr>
      <w:rPr>
        <w:rFonts w:hint="default"/>
        <w:lang w:val="ru-RU" w:eastAsia="en-US" w:bidi="ar-SA"/>
      </w:rPr>
    </w:lvl>
    <w:lvl w:ilvl="6" w:tplc="264237B4">
      <w:numFmt w:val="bullet"/>
      <w:lvlText w:val="•"/>
      <w:lvlJc w:val="left"/>
      <w:pPr>
        <w:ind w:left="3633" w:hanging="128"/>
      </w:pPr>
      <w:rPr>
        <w:rFonts w:hint="default"/>
        <w:lang w:val="ru-RU" w:eastAsia="en-US" w:bidi="ar-SA"/>
      </w:rPr>
    </w:lvl>
    <w:lvl w:ilvl="7" w:tplc="3C1E9AD8">
      <w:numFmt w:val="bullet"/>
      <w:lvlText w:val="•"/>
      <w:lvlJc w:val="left"/>
      <w:pPr>
        <w:ind w:left="4238" w:hanging="128"/>
      </w:pPr>
      <w:rPr>
        <w:rFonts w:hint="default"/>
        <w:lang w:val="ru-RU" w:eastAsia="en-US" w:bidi="ar-SA"/>
      </w:rPr>
    </w:lvl>
    <w:lvl w:ilvl="8" w:tplc="EB244780">
      <w:numFmt w:val="bullet"/>
      <w:lvlText w:val="•"/>
      <w:lvlJc w:val="left"/>
      <w:pPr>
        <w:ind w:left="4844" w:hanging="128"/>
      </w:pPr>
      <w:rPr>
        <w:rFonts w:hint="default"/>
        <w:lang w:val="ru-RU" w:eastAsia="en-US" w:bidi="ar-SA"/>
      </w:rPr>
    </w:lvl>
  </w:abstractNum>
  <w:abstractNum w:abstractNumId="18">
    <w:nsid w:val="2F046859"/>
    <w:multiLevelType w:val="multilevel"/>
    <w:tmpl w:val="C85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E3247"/>
    <w:multiLevelType w:val="multilevel"/>
    <w:tmpl w:val="D2F22BE8"/>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5193E94"/>
    <w:multiLevelType w:val="hybridMultilevel"/>
    <w:tmpl w:val="D5002204"/>
    <w:lvl w:ilvl="0" w:tplc="58481FB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03120E86">
      <w:numFmt w:val="bullet"/>
      <w:lvlText w:val="•"/>
      <w:lvlJc w:val="left"/>
      <w:pPr>
        <w:ind w:left="605" w:hanging="128"/>
      </w:pPr>
      <w:rPr>
        <w:rFonts w:hint="default"/>
        <w:lang w:val="ru-RU" w:eastAsia="en-US" w:bidi="ar-SA"/>
      </w:rPr>
    </w:lvl>
    <w:lvl w:ilvl="2" w:tplc="6E1211E0">
      <w:numFmt w:val="bullet"/>
      <w:lvlText w:val="•"/>
      <w:lvlJc w:val="left"/>
      <w:pPr>
        <w:ind w:left="1211" w:hanging="128"/>
      </w:pPr>
      <w:rPr>
        <w:rFonts w:hint="default"/>
        <w:lang w:val="ru-RU" w:eastAsia="en-US" w:bidi="ar-SA"/>
      </w:rPr>
    </w:lvl>
    <w:lvl w:ilvl="3" w:tplc="FB28EF72">
      <w:numFmt w:val="bullet"/>
      <w:lvlText w:val="•"/>
      <w:lvlJc w:val="left"/>
      <w:pPr>
        <w:ind w:left="1816" w:hanging="128"/>
      </w:pPr>
      <w:rPr>
        <w:rFonts w:hint="default"/>
        <w:lang w:val="ru-RU" w:eastAsia="en-US" w:bidi="ar-SA"/>
      </w:rPr>
    </w:lvl>
    <w:lvl w:ilvl="4" w:tplc="9A88F5C2">
      <w:numFmt w:val="bullet"/>
      <w:lvlText w:val="•"/>
      <w:lvlJc w:val="left"/>
      <w:pPr>
        <w:ind w:left="2422" w:hanging="128"/>
      </w:pPr>
      <w:rPr>
        <w:rFonts w:hint="default"/>
        <w:lang w:val="ru-RU" w:eastAsia="en-US" w:bidi="ar-SA"/>
      </w:rPr>
    </w:lvl>
    <w:lvl w:ilvl="5" w:tplc="A7CE147C">
      <w:numFmt w:val="bullet"/>
      <w:lvlText w:val="•"/>
      <w:lvlJc w:val="left"/>
      <w:pPr>
        <w:ind w:left="3027" w:hanging="128"/>
      </w:pPr>
      <w:rPr>
        <w:rFonts w:hint="default"/>
        <w:lang w:val="ru-RU" w:eastAsia="en-US" w:bidi="ar-SA"/>
      </w:rPr>
    </w:lvl>
    <w:lvl w:ilvl="6" w:tplc="175C6A62">
      <w:numFmt w:val="bullet"/>
      <w:lvlText w:val="•"/>
      <w:lvlJc w:val="left"/>
      <w:pPr>
        <w:ind w:left="3633" w:hanging="128"/>
      </w:pPr>
      <w:rPr>
        <w:rFonts w:hint="default"/>
        <w:lang w:val="ru-RU" w:eastAsia="en-US" w:bidi="ar-SA"/>
      </w:rPr>
    </w:lvl>
    <w:lvl w:ilvl="7" w:tplc="D0063232">
      <w:numFmt w:val="bullet"/>
      <w:lvlText w:val="•"/>
      <w:lvlJc w:val="left"/>
      <w:pPr>
        <w:ind w:left="4238" w:hanging="128"/>
      </w:pPr>
      <w:rPr>
        <w:rFonts w:hint="default"/>
        <w:lang w:val="ru-RU" w:eastAsia="en-US" w:bidi="ar-SA"/>
      </w:rPr>
    </w:lvl>
    <w:lvl w:ilvl="8" w:tplc="F2322E64">
      <w:numFmt w:val="bullet"/>
      <w:lvlText w:val="•"/>
      <w:lvlJc w:val="left"/>
      <w:pPr>
        <w:ind w:left="4844" w:hanging="128"/>
      </w:pPr>
      <w:rPr>
        <w:rFonts w:hint="default"/>
        <w:lang w:val="ru-RU" w:eastAsia="en-US" w:bidi="ar-SA"/>
      </w:rPr>
    </w:lvl>
  </w:abstractNum>
  <w:abstractNum w:abstractNumId="21">
    <w:nsid w:val="35694642"/>
    <w:multiLevelType w:val="hybridMultilevel"/>
    <w:tmpl w:val="491E5E84"/>
    <w:lvl w:ilvl="0" w:tplc="DF902906">
      <w:start w:val="9"/>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821F3A"/>
    <w:multiLevelType w:val="hybridMultilevel"/>
    <w:tmpl w:val="48F0A144"/>
    <w:lvl w:ilvl="0" w:tplc="5DBA007A">
      <w:numFmt w:val="bullet"/>
      <w:lvlText w:val="-"/>
      <w:lvlJc w:val="left"/>
      <w:pPr>
        <w:ind w:left="3" w:hanging="137"/>
      </w:pPr>
      <w:rPr>
        <w:rFonts w:ascii="Times New Roman" w:eastAsia="Times New Roman" w:hAnsi="Times New Roman" w:cs="Times New Roman" w:hint="default"/>
        <w:b w:val="0"/>
        <w:bCs w:val="0"/>
        <w:i w:val="0"/>
        <w:iCs w:val="0"/>
        <w:w w:val="99"/>
        <w:sz w:val="24"/>
        <w:szCs w:val="24"/>
        <w:lang w:val="ru-RU" w:eastAsia="en-US" w:bidi="ar-SA"/>
      </w:rPr>
    </w:lvl>
    <w:lvl w:ilvl="1" w:tplc="C8CA7E40">
      <w:numFmt w:val="bullet"/>
      <w:lvlText w:val="•"/>
      <w:lvlJc w:val="left"/>
      <w:pPr>
        <w:ind w:left="605" w:hanging="137"/>
      </w:pPr>
      <w:rPr>
        <w:rFonts w:hint="default"/>
        <w:lang w:val="ru-RU" w:eastAsia="en-US" w:bidi="ar-SA"/>
      </w:rPr>
    </w:lvl>
    <w:lvl w:ilvl="2" w:tplc="BF32860C">
      <w:numFmt w:val="bullet"/>
      <w:lvlText w:val="•"/>
      <w:lvlJc w:val="left"/>
      <w:pPr>
        <w:ind w:left="1211" w:hanging="137"/>
      </w:pPr>
      <w:rPr>
        <w:rFonts w:hint="default"/>
        <w:lang w:val="ru-RU" w:eastAsia="en-US" w:bidi="ar-SA"/>
      </w:rPr>
    </w:lvl>
    <w:lvl w:ilvl="3" w:tplc="16E0046A">
      <w:numFmt w:val="bullet"/>
      <w:lvlText w:val="•"/>
      <w:lvlJc w:val="left"/>
      <w:pPr>
        <w:ind w:left="1816" w:hanging="137"/>
      </w:pPr>
      <w:rPr>
        <w:rFonts w:hint="default"/>
        <w:lang w:val="ru-RU" w:eastAsia="en-US" w:bidi="ar-SA"/>
      </w:rPr>
    </w:lvl>
    <w:lvl w:ilvl="4" w:tplc="A9548F7A">
      <w:numFmt w:val="bullet"/>
      <w:lvlText w:val="•"/>
      <w:lvlJc w:val="left"/>
      <w:pPr>
        <w:ind w:left="2422" w:hanging="137"/>
      </w:pPr>
      <w:rPr>
        <w:rFonts w:hint="default"/>
        <w:lang w:val="ru-RU" w:eastAsia="en-US" w:bidi="ar-SA"/>
      </w:rPr>
    </w:lvl>
    <w:lvl w:ilvl="5" w:tplc="AA643C6C">
      <w:numFmt w:val="bullet"/>
      <w:lvlText w:val="•"/>
      <w:lvlJc w:val="left"/>
      <w:pPr>
        <w:ind w:left="3027" w:hanging="137"/>
      </w:pPr>
      <w:rPr>
        <w:rFonts w:hint="default"/>
        <w:lang w:val="ru-RU" w:eastAsia="en-US" w:bidi="ar-SA"/>
      </w:rPr>
    </w:lvl>
    <w:lvl w:ilvl="6" w:tplc="50D4268C">
      <w:numFmt w:val="bullet"/>
      <w:lvlText w:val="•"/>
      <w:lvlJc w:val="left"/>
      <w:pPr>
        <w:ind w:left="3633" w:hanging="137"/>
      </w:pPr>
      <w:rPr>
        <w:rFonts w:hint="default"/>
        <w:lang w:val="ru-RU" w:eastAsia="en-US" w:bidi="ar-SA"/>
      </w:rPr>
    </w:lvl>
    <w:lvl w:ilvl="7" w:tplc="2F92677E">
      <w:numFmt w:val="bullet"/>
      <w:lvlText w:val="•"/>
      <w:lvlJc w:val="left"/>
      <w:pPr>
        <w:ind w:left="4238" w:hanging="137"/>
      </w:pPr>
      <w:rPr>
        <w:rFonts w:hint="default"/>
        <w:lang w:val="ru-RU" w:eastAsia="en-US" w:bidi="ar-SA"/>
      </w:rPr>
    </w:lvl>
    <w:lvl w:ilvl="8" w:tplc="CCE2B322">
      <w:numFmt w:val="bullet"/>
      <w:lvlText w:val="•"/>
      <w:lvlJc w:val="left"/>
      <w:pPr>
        <w:ind w:left="4844" w:hanging="137"/>
      </w:pPr>
      <w:rPr>
        <w:rFonts w:hint="default"/>
        <w:lang w:val="ru-RU" w:eastAsia="en-US" w:bidi="ar-SA"/>
      </w:rPr>
    </w:lvl>
  </w:abstractNum>
  <w:abstractNum w:abstractNumId="23">
    <w:nsid w:val="3E921CAE"/>
    <w:multiLevelType w:val="hybridMultilevel"/>
    <w:tmpl w:val="D4345F22"/>
    <w:lvl w:ilvl="0" w:tplc="185839A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FD1EF386">
      <w:numFmt w:val="bullet"/>
      <w:lvlText w:val="•"/>
      <w:lvlJc w:val="left"/>
      <w:pPr>
        <w:ind w:left="605" w:hanging="128"/>
      </w:pPr>
      <w:rPr>
        <w:rFonts w:hint="default"/>
        <w:lang w:val="ru-RU" w:eastAsia="en-US" w:bidi="ar-SA"/>
      </w:rPr>
    </w:lvl>
    <w:lvl w:ilvl="2" w:tplc="F8FA20A6">
      <w:numFmt w:val="bullet"/>
      <w:lvlText w:val="•"/>
      <w:lvlJc w:val="left"/>
      <w:pPr>
        <w:ind w:left="1211" w:hanging="128"/>
      </w:pPr>
      <w:rPr>
        <w:rFonts w:hint="default"/>
        <w:lang w:val="ru-RU" w:eastAsia="en-US" w:bidi="ar-SA"/>
      </w:rPr>
    </w:lvl>
    <w:lvl w:ilvl="3" w:tplc="D35E43D8">
      <w:numFmt w:val="bullet"/>
      <w:lvlText w:val="•"/>
      <w:lvlJc w:val="left"/>
      <w:pPr>
        <w:ind w:left="1816" w:hanging="128"/>
      </w:pPr>
      <w:rPr>
        <w:rFonts w:hint="default"/>
        <w:lang w:val="ru-RU" w:eastAsia="en-US" w:bidi="ar-SA"/>
      </w:rPr>
    </w:lvl>
    <w:lvl w:ilvl="4" w:tplc="3AFC386C">
      <w:numFmt w:val="bullet"/>
      <w:lvlText w:val="•"/>
      <w:lvlJc w:val="left"/>
      <w:pPr>
        <w:ind w:left="2422" w:hanging="128"/>
      </w:pPr>
      <w:rPr>
        <w:rFonts w:hint="default"/>
        <w:lang w:val="ru-RU" w:eastAsia="en-US" w:bidi="ar-SA"/>
      </w:rPr>
    </w:lvl>
    <w:lvl w:ilvl="5" w:tplc="12BC307E">
      <w:numFmt w:val="bullet"/>
      <w:lvlText w:val="•"/>
      <w:lvlJc w:val="left"/>
      <w:pPr>
        <w:ind w:left="3027" w:hanging="128"/>
      </w:pPr>
      <w:rPr>
        <w:rFonts w:hint="default"/>
        <w:lang w:val="ru-RU" w:eastAsia="en-US" w:bidi="ar-SA"/>
      </w:rPr>
    </w:lvl>
    <w:lvl w:ilvl="6" w:tplc="993ACE6E">
      <w:numFmt w:val="bullet"/>
      <w:lvlText w:val="•"/>
      <w:lvlJc w:val="left"/>
      <w:pPr>
        <w:ind w:left="3633" w:hanging="128"/>
      </w:pPr>
      <w:rPr>
        <w:rFonts w:hint="default"/>
        <w:lang w:val="ru-RU" w:eastAsia="en-US" w:bidi="ar-SA"/>
      </w:rPr>
    </w:lvl>
    <w:lvl w:ilvl="7" w:tplc="DAAA382A">
      <w:numFmt w:val="bullet"/>
      <w:lvlText w:val="•"/>
      <w:lvlJc w:val="left"/>
      <w:pPr>
        <w:ind w:left="4238" w:hanging="128"/>
      </w:pPr>
      <w:rPr>
        <w:rFonts w:hint="default"/>
        <w:lang w:val="ru-RU" w:eastAsia="en-US" w:bidi="ar-SA"/>
      </w:rPr>
    </w:lvl>
    <w:lvl w:ilvl="8" w:tplc="EA74FCB4">
      <w:numFmt w:val="bullet"/>
      <w:lvlText w:val="•"/>
      <w:lvlJc w:val="left"/>
      <w:pPr>
        <w:ind w:left="4844" w:hanging="128"/>
      </w:pPr>
      <w:rPr>
        <w:rFonts w:hint="default"/>
        <w:lang w:val="ru-RU" w:eastAsia="en-US" w:bidi="ar-SA"/>
      </w:rPr>
    </w:lvl>
  </w:abstractNum>
  <w:abstractNum w:abstractNumId="24">
    <w:nsid w:val="422D0833"/>
    <w:multiLevelType w:val="multilevel"/>
    <w:tmpl w:val="8E3AB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802A7C"/>
    <w:multiLevelType w:val="hybridMultilevel"/>
    <w:tmpl w:val="028855D4"/>
    <w:lvl w:ilvl="0" w:tplc="F7064CD2">
      <w:start w:val="1"/>
      <w:numFmt w:val="decimal"/>
      <w:lvlText w:val="%1."/>
      <w:lvlJc w:val="left"/>
      <w:pPr>
        <w:ind w:left="330" w:hanging="224"/>
      </w:pPr>
      <w:rPr>
        <w:rFonts w:ascii="Times New Roman" w:eastAsia="Times New Roman" w:hAnsi="Times New Roman" w:cs="Times New Roman" w:hint="default"/>
        <w:b w:val="0"/>
        <w:bCs w:val="0"/>
        <w:i w:val="0"/>
        <w:iCs w:val="0"/>
        <w:spacing w:val="0"/>
        <w:w w:val="100"/>
        <w:sz w:val="22"/>
        <w:szCs w:val="22"/>
        <w:lang w:val="ru-RU" w:eastAsia="en-US" w:bidi="ar-SA"/>
      </w:rPr>
    </w:lvl>
    <w:lvl w:ilvl="1" w:tplc="623CF74E">
      <w:numFmt w:val="bullet"/>
      <w:lvlText w:val="•"/>
      <w:lvlJc w:val="left"/>
      <w:pPr>
        <w:ind w:left="889" w:hanging="224"/>
      </w:pPr>
      <w:rPr>
        <w:rFonts w:hint="default"/>
        <w:lang w:val="ru-RU" w:eastAsia="en-US" w:bidi="ar-SA"/>
      </w:rPr>
    </w:lvl>
    <w:lvl w:ilvl="2" w:tplc="235E197C">
      <w:numFmt w:val="bullet"/>
      <w:lvlText w:val="•"/>
      <w:lvlJc w:val="left"/>
      <w:pPr>
        <w:ind w:left="1439" w:hanging="224"/>
      </w:pPr>
      <w:rPr>
        <w:rFonts w:hint="default"/>
        <w:lang w:val="ru-RU" w:eastAsia="en-US" w:bidi="ar-SA"/>
      </w:rPr>
    </w:lvl>
    <w:lvl w:ilvl="3" w:tplc="0D04A8D6">
      <w:numFmt w:val="bullet"/>
      <w:lvlText w:val="•"/>
      <w:lvlJc w:val="left"/>
      <w:pPr>
        <w:ind w:left="1988" w:hanging="224"/>
      </w:pPr>
      <w:rPr>
        <w:rFonts w:hint="default"/>
        <w:lang w:val="ru-RU" w:eastAsia="en-US" w:bidi="ar-SA"/>
      </w:rPr>
    </w:lvl>
    <w:lvl w:ilvl="4" w:tplc="A5CC353A">
      <w:numFmt w:val="bullet"/>
      <w:lvlText w:val="•"/>
      <w:lvlJc w:val="left"/>
      <w:pPr>
        <w:ind w:left="2538" w:hanging="224"/>
      </w:pPr>
      <w:rPr>
        <w:rFonts w:hint="default"/>
        <w:lang w:val="ru-RU" w:eastAsia="en-US" w:bidi="ar-SA"/>
      </w:rPr>
    </w:lvl>
    <w:lvl w:ilvl="5" w:tplc="655AC684">
      <w:numFmt w:val="bullet"/>
      <w:lvlText w:val="•"/>
      <w:lvlJc w:val="left"/>
      <w:pPr>
        <w:ind w:left="3088" w:hanging="224"/>
      </w:pPr>
      <w:rPr>
        <w:rFonts w:hint="default"/>
        <w:lang w:val="ru-RU" w:eastAsia="en-US" w:bidi="ar-SA"/>
      </w:rPr>
    </w:lvl>
    <w:lvl w:ilvl="6" w:tplc="4BC67042">
      <w:numFmt w:val="bullet"/>
      <w:lvlText w:val="•"/>
      <w:lvlJc w:val="left"/>
      <w:pPr>
        <w:ind w:left="3637" w:hanging="224"/>
      </w:pPr>
      <w:rPr>
        <w:rFonts w:hint="default"/>
        <w:lang w:val="ru-RU" w:eastAsia="en-US" w:bidi="ar-SA"/>
      </w:rPr>
    </w:lvl>
    <w:lvl w:ilvl="7" w:tplc="084A79A2">
      <w:numFmt w:val="bullet"/>
      <w:lvlText w:val="•"/>
      <w:lvlJc w:val="left"/>
      <w:pPr>
        <w:ind w:left="4187" w:hanging="224"/>
      </w:pPr>
      <w:rPr>
        <w:rFonts w:hint="default"/>
        <w:lang w:val="ru-RU" w:eastAsia="en-US" w:bidi="ar-SA"/>
      </w:rPr>
    </w:lvl>
    <w:lvl w:ilvl="8" w:tplc="9F6EC33A">
      <w:numFmt w:val="bullet"/>
      <w:lvlText w:val="•"/>
      <w:lvlJc w:val="left"/>
      <w:pPr>
        <w:ind w:left="4736" w:hanging="224"/>
      </w:pPr>
      <w:rPr>
        <w:rFonts w:hint="default"/>
        <w:lang w:val="ru-RU" w:eastAsia="en-US" w:bidi="ar-SA"/>
      </w:rPr>
    </w:lvl>
  </w:abstractNum>
  <w:abstractNum w:abstractNumId="26">
    <w:nsid w:val="473B727B"/>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BD61E6"/>
    <w:multiLevelType w:val="hybridMultilevel"/>
    <w:tmpl w:val="20000DA2"/>
    <w:lvl w:ilvl="0" w:tplc="58ECC1A4">
      <w:numFmt w:val="bullet"/>
      <w:lvlText w:val="-"/>
      <w:lvlJc w:val="left"/>
      <w:pPr>
        <w:ind w:left="3" w:hanging="137"/>
      </w:pPr>
      <w:rPr>
        <w:rFonts w:ascii="Times New Roman" w:eastAsia="Times New Roman" w:hAnsi="Times New Roman" w:cs="Times New Roman" w:hint="default"/>
        <w:b w:val="0"/>
        <w:bCs w:val="0"/>
        <w:i w:val="0"/>
        <w:iCs w:val="0"/>
        <w:w w:val="99"/>
        <w:sz w:val="24"/>
        <w:szCs w:val="24"/>
        <w:lang w:val="ru-RU" w:eastAsia="en-US" w:bidi="ar-SA"/>
      </w:rPr>
    </w:lvl>
    <w:lvl w:ilvl="1" w:tplc="6AD01A30">
      <w:numFmt w:val="bullet"/>
      <w:lvlText w:val="•"/>
      <w:lvlJc w:val="left"/>
      <w:pPr>
        <w:ind w:left="605" w:hanging="137"/>
      </w:pPr>
      <w:rPr>
        <w:rFonts w:hint="default"/>
        <w:lang w:val="ru-RU" w:eastAsia="en-US" w:bidi="ar-SA"/>
      </w:rPr>
    </w:lvl>
    <w:lvl w:ilvl="2" w:tplc="ECE812E4">
      <w:numFmt w:val="bullet"/>
      <w:lvlText w:val="•"/>
      <w:lvlJc w:val="left"/>
      <w:pPr>
        <w:ind w:left="1211" w:hanging="137"/>
      </w:pPr>
      <w:rPr>
        <w:rFonts w:hint="default"/>
        <w:lang w:val="ru-RU" w:eastAsia="en-US" w:bidi="ar-SA"/>
      </w:rPr>
    </w:lvl>
    <w:lvl w:ilvl="3" w:tplc="F78A046A">
      <w:numFmt w:val="bullet"/>
      <w:lvlText w:val="•"/>
      <w:lvlJc w:val="left"/>
      <w:pPr>
        <w:ind w:left="1816" w:hanging="137"/>
      </w:pPr>
      <w:rPr>
        <w:rFonts w:hint="default"/>
        <w:lang w:val="ru-RU" w:eastAsia="en-US" w:bidi="ar-SA"/>
      </w:rPr>
    </w:lvl>
    <w:lvl w:ilvl="4" w:tplc="B9207998">
      <w:numFmt w:val="bullet"/>
      <w:lvlText w:val="•"/>
      <w:lvlJc w:val="left"/>
      <w:pPr>
        <w:ind w:left="2422" w:hanging="137"/>
      </w:pPr>
      <w:rPr>
        <w:rFonts w:hint="default"/>
        <w:lang w:val="ru-RU" w:eastAsia="en-US" w:bidi="ar-SA"/>
      </w:rPr>
    </w:lvl>
    <w:lvl w:ilvl="5" w:tplc="3664F6FA">
      <w:numFmt w:val="bullet"/>
      <w:lvlText w:val="•"/>
      <w:lvlJc w:val="left"/>
      <w:pPr>
        <w:ind w:left="3027" w:hanging="137"/>
      </w:pPr>
      <w:rPr>
        <w:rFonts w:hint="default"/>
        <w:lang w:val="ru-RU" w:eastAsia="en-US" w:bidi="ar-SA"/>
      </w:rPr>
    </w:lvl>
    <w:lvl w:ilvl="6" w:tplc="59709010">
      <w:numFmt w:val="bullet"/>
      <w:lvlText w:val="•"/>
      <w:lvlJc w:val="left"/>
      <w:pPr>
        <w:ind w:left="3633" w:hanging="137"/>
      </w:pPr>
      <w:rPr>
        <w:rFonts w:hint="default"/>
        <w:lang w:val="ru-RU" w:eastAsia="en-US" w:bidi="ar-SA"/>
      </w:rPr>
    </w:lvl>
    <w:lvl w:ilvl="7" w:tplc="1C36C452">
      <w:numFmt w:val="bullet"/>
      <w:lvlText w:val="•"/>
      <w:lvlJc w:val="left"/>
      <w:pPr>
        <w:ind w:left="4238" w:hanging="137"/>
      </w:pPr>
      <w:rPr>
        <w:rFonts w:hint="default"/>
        <w:lang w:val="ru-RU" w:eastAsia="en-US" w:bidi="ar-SA"/>
      </w:rPr>
    </w:lvl>
    <w:lvl w:ilvl="8" w:tplc="FD44D0E8">
      <w:numFmt w:val="bullet"/>
      <w:lvlText w:val="•"/>
      <w:lvlJc w:val="left"/>
      <w:pPr>
        <w:ind w:left="4844" w:hanging="137"/>
      </w:pPr>
      <w:rPr>
        <w:rFonts w:hint="default"/>
        <w:lang w:val="ru-RU" w:eastAsia="en-US" w:bidi="ar-SA"/>
      </w:rPr>
    </w:lvl>
  </w:abstractNum>
  <w:abstractNum w:abstractNumId="28">
    <w:nsid w:val="51126AC9"/>
    <w:multiLevelType w:val="multilevel"/>
    <w:tmpl w:val="E00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36549"/>
    <w:multiLevelType w:val="hybridMultilevel"/>
    <w:tmpl w:val="DB723100"/>
    <w:lvl w:ilvl="0" w:tplc="56F8D488">
      <w:numFmt w:val="bullet"/>
      <w:lvlText w:val="-"/>
      <w:lvlJc w:val="left"/>
      <w:pPr>
        <w:ind w:left="3" w:hanging="140"/>
      </w:pPr>
      <w:rPr>
        <w:rFonts w:ascii="Times New Roman" w:eastAsia="Times New Roman" w:hAnsi="Times New Roman" w:cs="Times New Roman" w:hint="default"/>
        <w:b w:val="0"/>
        <w:bCs w:val="0"/>
        <w:i w:val="0"/>
        <w:iCs w:val="0"/>
        <w:w w:val="99"/>
        <w:sz w:val="24"/>
        <w:szCs w:val="24"/>
        <w:lang w:val="ru-RU" w:eastAsia="en-US" w:bidi="ar-SA"/>
      </w:rPr>
    </w:lvl>
    <w:lvl w:ilvl="1" w:tplc="EE6AF448">
      <w:numFmt w:val="bullet"/>
      <w:lvlText w:val="•"/>
      <w:lvlJc w:val="left"/>
      <w:pPr>
        <w:ind w:left="477" w:hanging="140"/>
      </w:pPr>
      <w:rPr>
        <w:rFonts w:hint="default"/>
        <w:lang w:val="ru-RU" w:eastAsia="en-US" w:bidi="ar-SA"/>
      </w:rPr>
    </w:lvl>
    <w:lvl w:ilvl="2" w:tplc="F5D45FE0">
      <w:numFmt w:val="bullet"/>
      <w:lvlText w:val="•"/>
      <w:lvlJc w:val="left"/>
      <w:pPr>
        <w:ind w:left="955" w:hanging="140"/>
      </w:pPr>
      <w:rPr>
        <w:rFonts w:hint="default"/>
        <w:lang w:val="ru-RU" w:eastAsia="en-US" w:bidi="ar-SA"/>
      </w:rPr>
    </w:lvl>
    <w:lvl w:ilvl="3" w:tplc="84287B96">
      <w:numFmt w:val="bullet"/>
      <w:lvlText w:val="•"/>
      <w:lvlJc w:val="left"/>
      <w:pPr>
        <w:ind w:left="1433" w:hanging="140"/>
      </w:pPr>
      <w:rPr>
        <w:rFonts w:hint="default"/>
        <w:lang w:val="ru-RU" w:eastAsia="en-US" w:bidi="ar-SA"/>
      </w:rPr>
    </w:lvl>
    <w:lvl w:ilvl="4" w:tplc="BD70F526">
      <w:numFmt w:val="bullet"/>
      <w:lvlText w:val="•"/>
      <w:lvlJc w:val="left"/>
      <w:pPr>
        <w:ind w:left="1911" w:hanging="140"/>
      </w:pPr>
      <w:rPr>
        <w:rFonts w:hint="default"/>
        <w:lang w:val="ru-RU" w:eastAsia="en-US" w:bidi="ar-SA"/>
      </w:rPr>
    </w:lvl>
    <w:lvl w:ilvl="5" w:tplc="596E5F5A">
      <w:numFmt w:val="bullet"/>
      <w:lvlText w:val="•"/>
      <w:lvlJc w:val="left"/>
      <w:pPr>
        <w:ind w:left="2389" w:hanging="140"/>
      </w:pPr>
      <w:rPr>
        <w:rFonts w:hint="default"/>
        <w:lang w:val="ru-RU" w:eastAsia="en-US" w:bidi="ar-SA"/>
      </w:rPr>
    </w:lvl>
    <w:lvl w:ilvl="6" w:tplc="8B720138">
      <w:numFmt w:val="bullet"/>
      <w:lvlText w:val="•"/>
      <w:lvlJc w:val="left"/>
      <w:pPr>
        <w:ind w:left="2866" w:hanging="140"/>
      </w:pPr>
      <w:rPr>
        <w:rFonts w:hint="default"/>
        <w:lang w:val="ru-RU" w:eastAsia="en-US" w:bidi="ar-SA"/>
      </w:rPr>
    </w:lvl>
    <w:lvl w:ilvl="7" w:tplc="17B60E48">
      <w:numFmt w:val="bullet"/>
      <w:lvlText w:val="•"/>
      <w:lvlJc w:val="left"/>
      <w:pPr>
        <w:ind w:left="3344" w:hanging="140"/>
      </w:pPr>
      <w:rPr>
        <w:rFonts w:hint="default"/>
        <w:lang w:val="ru-RU" w:eastAsia="en-US" w:bidi="ar-SA"/>
      </w:rPr>
    </w:lvl>
    <w:lvl w:ilvl="8" w:tplc="5A6A2F12">
      <w:numFmt w:val="bullet"/>
      <w:lvlText w:val="•"/>
      <w:lvlJc w:val="left"/>
      <w:pPr>
        <w:ind w:left="3822" w:hanging="140"/>
      </w:pPr>
      <w:rPr>
        <w:rFonts w:hint="default"/>
        <w:lang w:val="ru-RU" w:eastAsia="en-US" w:bidi="ar-SA"/>
      </w:rPr>
    </w:lvl>
  </w:abstractNum>
  <w:abstractNum w:abstractNumId="30">
    <w:nsid w:val="568A3028"/>
    <w:multiLevelType w:val="multilevel"/>
    <w:tmpl w:val="77DA4F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6E5617B"/>
    <w:multiLevelType w:val="hybridMultilevel"/>
    <w:tmpl w:val="1076D112"/>
    <w:lvl w:ilvl="0" w:tplc="1640F208">
      <w:numFmt w:val="bullet"/>
      <w:lvlText w:val="-"/>
      <w:lvlJc w:val="left"/>
      <w:pPr>
        <w:ind w:left="131" w:hanging="128"/>
      </w:pPr>
      <w:rPr>
        <w:rFonts w:ascii="Times New Roman" w:eastAsia="Times New Roman" w:hAnsi="Times New Roman" w:cs="Times New Roman" w:hint="default"/>
        <w:b w:val="0"/>
        <w:bCs w:val="0"/>
        <w:i w:val="0"/>
        <w:iCs w:val="0"/>
        <w:w w:val="99"/>
        <w:sz w:val="22"/>
        <w:szCs w:val="22"/>
        <w:lang w:val="ru-RU" w:eastAsia="en-US" w:bidi="ar-SA"/>
      </w:rPr>
    </w:lvl>
    <w:lvl w:ilvl="1" w:tplc="AA3062FC">
      <w:numFmt w:val="bullet"/>
      <w:lvlText w:val="•"/>
      <w:lvlJc w:val="left"/>
      <w:pPr>
        <w:ind w:left="731" w:hanging="128"/>
      </w:pPr>
      <w:rPr>
        <w:rFonts w:hint="default"/>
        <w:lang w:val="ru-RU" w:eastAsia="en-US" w:bidi="ar-SA"/>
      </w:rPr>
    </w:lvl>
    <w:lvl w:ilvl="2" w:tplc="E54C4046">
      <w:numFmt w:val="bullet"/>
      <w:lvlText w:val="•"/>
      <w:lvlJc w:val="left"/>
      <w:pPr>
        <w:ind w:left="1323" w:hanging="128"/>
      </w:pPr>
      <w:rPr>
        <w:rFonts w:hint="default"/>
        <w:lang w:val="ru-RU" w:eastAsia="en-US" w:bidi="ar-SA"/>
      </w:rPr>
    </w:lvl>
    <w:lvl w:ilvl="3" w:tplc="50D43076">
      <w:numFmt w:val="bullet"/>
      <w:lvlText w:val="•"/>
      <w:lvlJc w:val="left"/>
      <w:pPr>
        <w:ind w:left="1914" w:hanging="128"/>
      </w:pPr>
      <w:rPr>
        <w:rFonts w:hint="default"/>
        <w:lang w:val="ru-RU" w:eastAsia="en-US" w:bidi="ar-SA"/>
      </w:rPr>
    </w:lvl>
    <w:lvl w:ilvl="4" w:tplc="B00080CE">
      <w:numFmt w:val="bullet"/>
      <w:lvlText w:val="•"/>
      <w:lvlJc w:val="left"/>
      <w:pPr>
        <w:ind w:left="2506" w:hanging="128"/>
      </w:pPr>
      <w:rPr>
        <w:rFonts w:hint="default"/>
        <w:lang w:val="ru-RU" w:eastAsia="en-US" w:bidi="ar-SA"/>
      </w:rPr>
    </w:lvl>
    <w:lvl w:ilvl="5" w:tplc="F6BE6BA4">
      <w:numFmt w:val="bullet"/>
      <w:lvlText w:val="•"/>
      <w:lvlJc w:val="left"/>
      <w:pPr>
        <w:ind w:left="3097" w:hanging="128"/>
      </w:pPr>
      <w:rPr>
        <w:rFonts w:hint="default"/>
        <w:lang w:val="ru-RU" w:eastAsia="en-US" w:bidi="ar-SA"/>
      </w:rPr>
    </w:lvl>
    <w:lvl w:ilvl="6" w:tplc="CF22D094">
      <w:numFmt w:val="bullet"/>
      <w:lvlText w:val="•"/>
      <w:lvlJc w:val="left"/>
      <w:pPr>
        <w:ind w:left="3689" w:hanging="128"/>
      </w:pPr>
      <w:rPr>
        <w:rFonts w:hint="default"/>
        <w:lang w:val="ru-RU" w:eastAsia="en-US" w:bidi="ar-SA"/>
      </w:rPr>
    </w:lvl>
    <w:lvl w:ilvl="7" w:tplc="3F58A202">
      <w:numFmt w:val="bullet"/>
      <w:lvlText w:val="•"/>
      <w:lvlJc w:val="left"/>
      <w:pPr>
        <w:ind w:left="4280" w:hanging="128"/>
      </w:pPr>
      <w:rPr>
        <w:rFonts w:hint="default"/>
        <w:lang w:val="ru-RU" w:eastAsia="en-US" w:bidi="ar-SA"/>
      </w:rPr>
    </w:lvl>
    <w:lvl w:ilvl="8" w:tplc="AB2E861C">
      <w:numFmt w:val="bullet"/>
      <w:lvlText w:val="•"/>
      <w:lvlJc w:val="left"/>
      <w:pPr>
        <w:ind w:left="4872" w:hanging="128"/>
      </w:pPr>
      <w:rPr>
        <w:rFonts w:hint="default"/>
        <w:lang w:val="ru-RU" w:eastAsia="en-US" w:bidi="ar-SA"/>
      </w:rPr>
    </w:lvl>
  </w:abstractNum>
  <w:abstractNum w:abstractNumId="32">
    <w:nsid w:val="59A54E03"/>
    <w:multiLevelType w:val="hybridMultilevel"/>
    <w:tmpl w:val="F548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DD0BC5"/>
    <w:multiLevelType w:val="hybridMultilevel"/>
    <w:tmpl w:val="D982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904F5"/>
    <w:multiLevelType w:val="multilevel"/>
    <w:tmpl w:val="98DCDC06"/>
    <w:lvl w:ilvl="0">
      <w:start w:val="6"/>
      <w:numFmt w:val="decimal"/>
      <w:lvlText w:val="%1"/>
      <w:lvlJc w:val="left"/>
      <w:pPr>
        <w:ind w:left="1744" w:hanging="424"/>
      </w:pPr>
      <w:rPr>
        <w:rFonts w:hint="default"/>
        <w:lang w:val="ru-RU" w:eastAsia="en-US" w:bidi="ar-SA"/>
      </w:rPr>
    </w:lvl>
    <w:lvl w:ilvl="1">
      <w:start w:val="1"/>
      <w:numFmt w:val="decimal"/>
      <w:lvlText w:val="%1.%2."/>
      <w:lvlJc w:val="left"/>
      <w:pPr>
        <w:ind w:left="1744" w:hanging="424"/>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509" w:hanging="424"/>
      </w:pPr>
      <w:rPr>
        <w:rFonts w:hint="default"/>
        <w:lang w:val="ru-RU" w:eastAsia="en-US" w:bidi="ar-SA"/>
      </w:rPr>
    </w:lvl>
    <w:lvl w:ilvl="3">
      <w:numFmt w:val="bullet"/>
      <w:lvlText w:val="•"/>
      <w:lvlJc w:val="left"/>
      <w:pPr>
        <w:ind w:left="4394" w:hanging="424"/>
      </w:pPr>
      <w:rPr>
        <w:rFonts w:hint="default"/>
        <w:lang w:val="ru-RU" w:eastAsia="en-US" w:bidi="ar-SA"/>
      </w:rPr>
    </w:lvl>
    <w:lvl w:ilvl="4">
      <w:numFmt w:val="bullet"/>
      <w:lvlText w:val="•"/>
      <w:lvlJc w:val="left"/>
      <w:pPr>
        <w:ind w:left="5279" w:hanging="424"/>
      </w:pPr>
      <w:rPr>
        <w:rFonts w:hint="default"/>
        <w:lang w:val="ru-RU" w:eastAsia="en-US" w:bidi="ar-SA"/>
      </w:rPr>
    </w:lvl>
    <w:lvl w:ilvl="5">
      <w:numFmt w:val="bullet"/>
      <w:lvlText w:val="•"/>
      <w:lvlJc w:val="left"/>
      <w:pPr>
        <w:ind w:left="6164" w:hanging="424"/>
      </w:pPr>
      <w:rPr>
        <w:rFonts w:hint="default"/>
        <w:lang w:val="ru-RU" w:eastAsia="en-US" w:bidi="ar-SA"/>
      </w:rPr>
    </w:lvl>
    <w:lvl w:ilvl="6">
      <w:numFmt w:val="bullet"/>
      <w:lvlText w:val="•"/>
      <w:lvlJc w:val="left"/>
      <w:pPr>
        <w:ind w:left="7048" w:hanging="424"/>
      </w:pPr>
      <w:rPr>
        <w:rFonts w:hint="default"/>
        <w:lang w:val="ru-RU" w:eastAsia="en-US" w:bidi="ar-SA"/>
      </w:rPr>
    </w:lvl>
    <w:lvl w:ilvl="7">
      <w:numFmt w:val="bullet"/>
      <w:lvlText w:val="•"/>
      <w:lvlJc w:val="left"/>
      <w:pPr>
        <w:ind w:left="7933" w:hanging="424"/>
      </w:pPr>
      <w:rPr>
        <w:rFonts w:hint="default"/>
        <w:lang w:val="ru-RU" w:eastAsia="en-US" w:bidi="ar-SA"/>
      </w:rPr>
    </w:lvl>
    <w:lvl w:ilvl="8">
      <w:numFmt w:val="bullet"/>
      <w:lvlText w:val="•"/>
      <w:lvlJc w:val="left"/>
      <w:pPr>
        <w:ind w:left="8818" w:hanging="424"/>
      </w:pPr>
      <w:rPr>
        <w:rFonts w:hint="default"/>
        <w:lang w:val="ru-RU" w:eastAsia="en-US" w:bidi="ar-SA"/>
      </w:rPr>
    </w:lvl>
  </w:abstractNum>
  <w:abstractNum w:abstractNumId="35">
    <w:nsid w:val="77B64BAC"/>
    <w:multiLevelType w:val="hybridMultilevel"/>
    <w:tmpl w:val="AB4863E6"/>
    <w:lvl w:ilvl="0" w:tplc="FDD214FC">
      <w:numFmt w:val="bullet"/>
      <w:lvlText w:val="-"/>
      <w:lvlJc w:val="left"/>
      <w:pPr>
        <w:ind w:left="3" w:hanging="136"/>
      </w:pPr>
      <w:rPr>
        <w:rFonts w:ascii="Times New Roman" w:eastAsia="Times New Roman" w:hAnsi="Times New Roman" w:cs="Times New Roman" w:hint="default"/>
        <w:b w:val="0"/>
        <w:bCs w:val="0"/>
        <w:i w:val="0"/>
        <w:iCs w:val="0"/>
        <w:w w:val="99"/>
        <w:sz w:val="24"/>
        <w:szCs w:val="24"/>
        <w:lang w:val="ru-RU" w:eastAsia="en-US" w:bidi="ar-SA"/>
      </w:rPr>
    </w:lvl>
    <w:lvl w:ilvl="1" w:tplc="776A80B0">
      <w:numFmt w:val="bullet"/>
      <w:lvlText w:val="•"/>
      <w:lvlJc w:val="left"/>
      <w:pPr>
        <w:ind w:left="477" w:hanging="136"/>
      </w:pPr>
      <w:rPr>
        <w:rFonts w:hint="default"/>
        <w:lang w:val="ru-RU" w:eastAsia="en-US" w:bidi="ar-SA"/>
      </w:rPr>
    </w:lvl>
    <w:lvl w:ilvl="2" w:tplc="699CFE1E">
      <w:numFmt w:val="bullet"/>
      <w:lvlText w:val="•"/>
      <w:lvlJc w:val="left"/>
      <w:pPr>
        <w:ind w:left="955" w:hanging="136"/>
      </w:pPr>
      <w:rPr>
        <w:rFonts w:hint="default"/>
        <w:lang w:val="ru-RU" w:eastAsia="en-US" w:bidi="ar-SA"/>
      </w:rPr>
    </w:lvl>
    <w:lvl w:ilvl="3" w:tplc="66485502">
      <w:numFmt w:val="bullet"/>
      <w:lvlText w:val="•"/>
      <w:lvlJc w:val="left"/>
      <w:pPr>
        <w:ind w:left="1433" w:hanging="136"/>
      </w:pPr>
      <w:rPr>
        <w:rFonts w:hint="default"/>
        <w:lang w:val="ru-RU" w:eastAsia="en-US" w:bidi="ar-SA"/>
      </w:rPr>
    </w:lvl>
    <w:lvl w:ilvl="4" w:tplc="95FC83D0">
      <w:numFmt w:val="bullet"/>
      <w:lvlText w:val="•"/>
      <w:lvlJc w:val="left"/>
      <w:pPr>
        <w:ind w:left="1911" w:hanging="136"/>
      </w:pPr>
      <w:rPr>
        <w:rFonts w:hint="default"/>
        <w:lang w:val="ru-RU" w:eastAsia="en-US" w:bidi="ar-SA"/>
      </w:rPr>
    </w:lvl>
    <w:lvl w:ilvl="5" w:tplc="6A5E0294">
      <w:numFmt w:val="bullet"/>
      <w:lvlText w:val="•"/>
      <w:lvlJc w:val="left"/>
      <w:pPr>
        <w:ind w:left="2389" w:hanging="136"/>
      </w:pPr>
      <w:rPr>
        <w:rFonts w:hint="default"/>
        <w:lang w:val="ru-RU" w:eastAsia="en-US" w:bidi="ar-SA"/>
      </w:rPr>
    </w:lvl>
    <w:lvl w:ilvl="6" w:tplc="2B48CCDA">
      <w:numFmt w:val="bullet"/>
      <w:lvlText w:val="•"/>
      <w:lvlJc w:val="left"/>
      <w:pPr>
        <w:ind w:left="2866" w:hanging="136"/>
      </w:pPr>
      <w:rPr>
        <w:rFonts w:hint="default"/>
        <w:lang w:val="ru-RU" w:eastAsia="en-US" w:bidi="ar-SA"/>
      </w:rPr>
    </w:lvl>
    <w:lvl w:ilvl="7" w:tplc="7E0AA9FC">
      <w:numFmt w:val="bullet"/>
      <w:lvlText w:val="•"/>
      <w:lvlJc w:val="left"/>
      <w:pPr>
        <w:ind w:left="3344" w:hanging="136"/>
      </w:pPr>
      <w:rPr>
        <w:rFonts w:hint="default"/>
        <w:lang w:val="ru-RU" w:eastAsia="en-US" w:bidi="ar-SA"/>
      </w:rPr>
    </w:lvl>
    <w:lvl w:ilvl="8" w:tplc="D81402D2">
      <w:numFmt w:val="bullet"/>
      <w:lvlText w:val="•"/>
      <w:lvlJc w:val="left"/>
      <w:pPr>
        <w:ind w:left="3822" w:hanging="136"/>
      </w:pPr>
      <w:rPr>
        <w:rFonts w:hint="default"/>
        <w:lang w:val="ru-RU" w:eastAsia="en-US" w:bidi="ar-SA"/>
      </w:rPr>
    </w:lvl>
  </w:abstractNum>
  <w:abstractNum w:abstractNumId="36">
    <w:nsid w:val="796F5966"/>
    <w:multiLevelType w:val="multilevel"/>
    <w:tmpl w:val="B6A8C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0C403D"/>
    <w:multiLevelType w:val="hybridMultilevel"/>
    <w:tmpl w:val="629EAE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28"/>
  </w:num>
  <w:num w:numId="6">
    <w:abstractNumId w:val="12"/>
  </w:num>
  <w:num w:numId="7">
    <w:abstractNumId w:val="14"/>
  </w:num>
  <w:num w:numId="8">
    <w:abstractNumId w:val="5"/>
  </w:num>
  <w:num w:numId="9">
    <w:abstractNumId w:val="7"/>
  </w:num>
  <w:num w:numId="10">
    <w:abstractNumId w:val="36"/>
  </w:num>
  <w:num w:numId="11">
    <w:abstractNumId w:val="24"/>
  </w:num>
  <w:num w:numId="12">
    <w:abstractNumId w:val="8"/>
  </w:num>
  <w:num w:numId="13">
    <w:abstractNumId w:val="6"/>
  </w:num>
  <w:num w:numId="14">
    <w:abstractNumId w:val="25"/>
  </w:num>
  <w:num w:numId="15">
    <w:abstractNumId w:val="31"/>
  </w:num>
  <w:num w:numId="16">
    <w:abstractNumId w:val="17"/>
  </w:num>
  <w:num w:numId="17">
    <w:abstractNumId w:val="23"/>
  </w:num>
  <w:num w:numId="18">
    <w:abstractNumId w:val="15"/>
  </w:num>
  <w:num w:numId="19">
    <w:abstractNumId w:val="20"/>
  </w:num>
  <w:num w:numId="20">
    <w:abstractNumId w:val="11"/>
  </w:num>
  <w:num w:numId="21">
    <w:abstractNumId w:val="9"/>
  </w:num>
  <w:num w:numId="22">
    <w:abstractNumId w:val="22"/>
  </w:num>
  <w:num w:numId="23">
    <w:abstractNumId w:val="27"/>
  </w:num>
  <w:num w:numId="24">
    <w:abstractNumId w:val="34"/>
  </w:num>
  <w:num w:numId="25">
    <w:abstractNumId w:val="35"/>
  </w:num>
  <w:num w:numId="26">
    <w:abstractNumId w:val="29"/>
  </w:num>
  <w:num w:numId="27">
    <w:abstractNumId w:val="10"/>
  </w:num>
  <w:num w:numId="28">
    <w:abstractNumId w:val="21"/>
  </w:num>
  <w:num w:numId="29">
    <w:abstractNumId w:val="26"/>
  </w:num>
  <w:num w:numId="30">
    <w:abstractNumId w:val="32"/>
  </w:num>
  <w:num w:numId="31">
    <w:abstractNumId w:val="1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3CB"/>
    <w:rsid w:val="000313CB"/>
    <w:rsid w:val="000E63F0"/>
    <w:rsid w:val="001B10AC"/>
    <w:rsid w:val="001F08BF"/>
    <w:rsid w:val="00232DB0"/>
    <w:rsid w:val="00295B8F"/>
    <w:rsid w:val="002A7E8B"/>
    <w:rsid w:val="002E79FF"/>
    <w:rsid w:val="00363F9D"/>
    <w:rsid w:val="003845F3"/>
    <w:rsid w:val="00404995"/>
    <w:rsid w:val="004141E9"/>
    <w:rsid w:val="00490FCB"/>
    <w:rsid w:val="004D3BB6"/>
    <w:rsid w:val="005561F2"/>
    <w:rsid w:val="006324AA"/>
    <w:rsid w:val="006F5847"/>
    <w:rsid w:val="007E727C"/>
    <w:rsid w:val="008B4EDF"/>
    <w:rsid w:val="008D64C8"/>
    <w:rsid w:val="008E5E02"/>
    <w:rsid w:val="008F7455"/>
    <w:rsid w:val="009517ED"/>
    <w:rsid w:val="00A01FD5"/>
    <w:rsid w:val="00B6317C"/>
    <w:rsid w:val="00B86003"/>
    <w:rsid w:val="00BE10FA"/>
    <w:rsid w:val="00E52AC7"/>
    <w:rsid w:val="00E93472"/>
    <w:rsid w:val="00F75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ED"/>
  </w:style>
  <w:style w:type="paragraph" w:styleId="1">
    <w:name w:val="heading 1"/>
    <w:basedOn w:val="a"/>
    <w:link w:val="10"/>
    <w:uiPriority w:val="9"/>
    <w:qFormat/>
    <w:rsid w:val="00031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3CB"/>
    <w:rPr>
      <w:rFonts w:ascii="Times New Roman" w:eastAsia="Times New Roman" w:hAnsi="Times New Roman" w:cs="Times New Roman"/>
      <w:b/>
      <w:bCs/>
      <w:kern w:val="36"/>
      <w:sz w:val="48"/>
      <w:szCs w:val="48"/>
    </w:rPr>
  </w:style>
  <w:style w:type="paragraph" w:styleId="a3">
    <w:name w:val="Normal (Web)"/>
    <w:basedOn w:val="a"/>
    <w:uiPriority w:val="99"/>
    <w:unhideWhenUsed/>
    <w:rsid w:val="000313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qFormat/>
    <w:rsid w:val="000313CB"/>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Style6">
    <w:name w:val="Style6"/>
    <w:basedOn w:val="a"/>
    <w:uiPriority w:val="99"/>
    <w:rsid w:val="000313CB"/>
    <w:pPr>
      <w:widowControl w:val="0"/>
      <w:suppressAutoHyphens/>
      <w:autoSpaceDE w:val="0"/>
      <w:spacing w:after="0" w:line="242" w:lineRule="exact"/>
    </w:pPr>
    <w:rPr>
      <w:rFonts w:ascii="Arial" w:eastAsia="Times New Roman" w:hAnsi="Arial" w:cs="Arial"/>
      <w:sz w:val="24"/>
      <w:szCs w:val="24"/>
      <w:lang w:eastAsia="ar-SA"/>
    </w:rPr>
  </w:style>
  <w:style w:type="character" w:customStyle="1" w:styleId="FontStyle16">
    <w:name w:val="Font Style16"/>
    <w:rsid w:val="000313CB"/>
    <w:rPr>
      <w:rFonts w:ascii="Arial" w:hAnsi="Arial" w:cs="Arial" w:hint="default"/>
      <w:b/>
      <w:bCs/>
      <w:sz w:val="36"/>
      <w:szCs w:val="36"/>
    </w:rPr>
  </w:style>
  <w:style w:type="table" w:styleId="a6">
    <w:name w:val="Table Grid"/>
    <w:basedOn w:val="a1"/>
    <w:rsid w:val="000313C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0313CB"/>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0313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0313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0313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7"/>
    <w:uiPriority w:val="34"/>
    <w:qFormat/>
    <w:rsid w:val="000313CB"/>
    <w:pPr>
      <w:ind w:left="720"/>
      <w:contextualSpacing/>
    </w:pPr>
    <w:rPr>
      <w:rFonts w:ascii="Calibri" w:eastAsia="Calibri" w:hAnsi="Calibri" w:cs="Times New Roman"/>
      <w:lang w:eastAsia="en-US"/>
    </w:rPr>
  </w:style>
  <w:style w:type="paragraph" w:customStyle="1" w:styleId="13">
    <w:name w:val="Верхний колонтитул1"/>
    <w:basedOn w:val="a"/>
    <w:next w:val="a8"/>
    <w:link w:val="a9"/>
    <w:uiPriority w:val="99"/>
    <w:unhideWhenUsed/>
    <w:rsid w:val="000313CB"/>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13"/>
    <w:uiPriority w:val="99"/>
    <w:rsid w:val="000313CB"/>
    <w:rPr>
      <w:rFonts w:eastAsiaTheme="minorHAnsi"/>
      <w:lang w:eastAsia="en-US"/>
    </w:rPr>
  </w:style>
  <w:style w:type="paragraph" w:customStyle="1" w:styleId="14">
    <w:name w:val="Нижний колонтитул1"/>
    <w:basedOn w:val="a"/>
    <w:next w:val="aa"/>
    <w:link w:val="ab"/>
    <w:uiPriority w:val="99"/>
    <w:unhideWhenUsed/>
    <w:rsid w:val="000313CB"/>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14"/>
    <w:uiPriority w:val="99"/>
    <w:rsid w:val="000313CB"/>
    <w:rPr>
      <w:rFonts w:eastAsiaTheme="minorHAnsi"/>
      <w:lang w:eastAsia="en-US"/>
    </w:rPr>
  </w:style>
  <w:style w:type="table" w:customStyle="1" w:styleId="4">
    <w:name w:val="Сетка таблицы4"/>
    <w:basedOn w:val="a1"/>
    <w:next w:val="a6"/>
    <w:uiPriority w:val="59"/>
    <w:rsid w:val="000313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rsid w:val="000313CB"/>
    <w:rPr>
      <w:rFonts w:ascii="Arial" w:eastAsia="Times New Roman" w:hAnsi="Arial" w:cs="Arial"/>
      <w:sz w:val="24"/>
      <w:szCs w:val="24"/>
      <w:lang w:eastAsia="ar-SA"/>
    </w:rPr>
  </w:style>
  <w:style w:type="paragraph" w:styleId="a7">
    <w:name w:val="List Paragraph"/>
    <w:basedOn w:val="a"/>
    <w:uiPriority w:val="1"/>
    <w:qFormat/>
    <w:rsid w:val="000313CB"/>
    <w:pPr>
      <w:widowControl w:val="0"/>
      <w:suppressAutoHyphens/>
      <w:autoSpaceDE w:val="0"/>
      <w:spacing w:after="0" w:line="240" w:lineRule="auto"/>
      <w:ind w:left="720"/>
      <w:contextualSpacing/>
    </w:pPr>
    <w:rPr>
      <w:rFonts w:ascii="Arial" w:eastAsia="Times New Roman" w:hAnsi="Arial" w:cs="Arial"/>
      <w:sz w:val="24"/>
      <w:szCs w:val="24"/>
      <w:lang w:eastAsia="ar-SA"/>
    </w:rPr>
  </w:style>
  <w:style w:type="paragraph" w:styleId="a8">
    <w:name w:val="header"/>
    <w:basedOn w:val="a"/>
    <w:link w:val="15"/>
    <w:uiPriority w:val="99"/>
    <w:unhideWhenUsed/>
    <w:rsid w:val="000313CB"/>
    <w:pPr>
      <w:widowControl w:val="0"/>
      <w:tabs>
        <w:tab w:val="center" w:pos="4677"/>
        <w:tab w:val="right" w:pos="9355"/>
      </w:tabs>
      <w:suppressAutoHyphens/>
      <w:autoSpaceDE w:val="0"/>
      <w:spacing w:after="0" w:line="240" w:lineRule="auto"/>
    </w:pPr>
    <w:rPr>
      <w:rFonts w:ascii="Arial" w:eastAsia="Times New Roman" w:hAnsi="Arial" w:cs="Arial"/>
      <w:sz w:val="24"/>
      <w:szCs w:val="24"/>
      <w:lang w:eastAsia="ar-SA"/>
    </w:rPr>
  </w:style>
  <w:style w:type="character" w:customStyle="1" w:styleId="15">
    <w:name w:val="Верхний колонтитул Знак1"/>
    <w:basedOn w:val="a0"/>
    <w:link w:val="a8"/>
    <w:uiPriority w:val="99"/>
    <w:rsid w:val="000313CB"/>
    <w:rPr>
      <w:rFonts w:ascii="Arial" w:eastAsia="Times New Roman" w:hAnsi="Arial" w:cs="Arial"/>
      <w:sz w:val="24"/>
      <w:szCs w:val="24"/>
      <w:lang w:eastAsia="ar-SA"/>
    </w:rPr>
  </w:style>
  <w:style w:type="paragraph" w:styleId="aa">
    <w:name w:val="footer"/>
    <w:basedOn w:val="a"/>
    <w:link w:val="16"/>
    <w:uiPriority w:val="99"/>
    <w:unhideWhenUsed/>
    <w:rsid w:val="000313CB"/>
    <w:pPr>
      <w:widowControl w:val="0"/>
      <w:tabs>
        <w:tab w:val="center" w:pos="4677"/>
        <w:tab w:val="right" w:pos="9355"/>
      </w:tabs>
      <w:suppressAutoHyphens/>
      <w:autoSpaceDE w:val="0"/>
      <w:spacing w:after="0" w:line="240" w:lineRule="auto"/>
    </w:pPr>
    <w:rPr>
      <w:rFonts w:ascii="Arial" w:eastAsia="Times New Roman" w:hAnsi="Arial" w:cs="Arial"/>
      <w:sz w:val="24"/>
      <w:szCs w:val="24"/>
      <w:lang w:eastAsia="ar-SA"/>
    </w:rPr>
  </w:style>
  <w:style w:type="character" w:customStyle="1" w:styleId="16">
    <w:name w:val="Нижний колонтитул Знак1"/>
    <w:basedOn w:val="a0"/>
    <w:link w:val="aa"/>
    <w:uiPriority w:val="99"/>
    <w:rsid w:val="000313CB"/>
    <w:rPr>
      <w:rFonts w:ascii="Arial" w:eastAsia="Times New Roman" w:hAnsi="Arial" w:cs="Arial"/>
      <w:sz w:val="24"/>
      <w:szCs w:val="24"/>
      <w:lang w:eastAsia="ar-SA"/>
    </w:rPr>
  </w:style>
  <w:style w:type="paragraph" w:styleId="ac">
    <w:name w:val="Balloon Text"/>
    <w:basedOn w:val="a"/>
    <w:link w:val="ad"/>
    <w:uiPriority w:val="99"/>
    <w:semiHidden/>
    <w:unhideWhenUsed/>
    <w:rsid w:val="000313CB"/>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uiPriority w:val="99"/>
    <w:semiHidden/>
    <w:rsid w:val="000313CB"/>
    <w:rPr>
      <w:rFonts w:ascii="Tahoma" w:eastAsia="Times New Roman" w:hAnsi="Tahoma" w:cs="Tahoma"/>
      <w:sz w:val="16"/>
      <w:szCs w:val="16"/>
      <w:lang w:eastAsia="ar-SA"/>
    </w:rPr>
  </w:style>
  <w:style w:type="paragraph" w:styleId="ae">
    <w:name w:val="Body Text"/>
    <w:basedOn w:val="a"/>
    <w:link w:val="af"/>
    <w:rsid w:val="000313CB"/>
    <w:pPr>
      <w:spacing w:after="0" w:line="240" w:lineRule="auto"/>
    </w:pPr>
    <w:rPr>
      <w:rFonts w:ascii="Times New Roman" w:eastAsia="Times New Roman" w:hAnsi="Times New Roman" w:cs="Times New Roman"/>
      <w:b/>
      <w:bCs/>
      <w:i/>
      <w:iCs/>
      <w:sz w:val="24"/>
      <w:szCs w:val="20"/>
    </w:rPr>
  </w:style>
  <w:style w:type="character" w:customStyle="1" w:styleId="af">
    <w:name w:val="Основной текст Знак"/>
    <w:basedOn w:val="a0"/>
    <w:link w:val="ae"/>
    <w:rsid w:val="000313CB"/>
    <w:rPr>
      <w:rFonts w:ascii="Times New Roman" w:eastAsia="Times New Roman" w:hAnsi="Times New Roman" w:cs="Times New Roman"/>
      <w:b/>
      <w:bCs/>
      <w:i/>
      <w:iCs/>
      <w:sz w:val="24"/>
      <w:szCs w:val="20"/>
    </w:rPr>
  </w:style>
  <w:style w:type="character" w:customStyle="1" w:styleId="StrongEmphasis">
    <w:name w:val="Strong Emphasis"/>
    <w:uiPriority w:val="99"/>
    <w:rsid w:val="000313CB"/>
    <w:rPr>
      <w:rFonts w:eastAsia="Times New Roman"/>
      <w:b/>
    </w:rPr>
  </w:style>
  <w:style w:type="paragraph" w:customStyle="1" w:styleId="TableContents">
    <w:name w:val="Table Contents"/>
    <w:basedOn w:val="a"/>
    <w:uiPriority w:val="99"/>
    <w:rsid w:val="000313CB"/>
    <w:pPr>
      <w:widowControl w:val="0"/>
      <w:autoSpaceDE w:val="0"/>
      <w:autoSpaceDN w:val="0"/>
      <w:adjustRightInd w:val="0"/>
      <w:spacing w:after="0" w:line="240" w:lineRule="auto"/>
    </w:pPr>
    <w:rPr>
      <w:rFonts w:ascii="Calibri" w:eastAsia="Times New Roman" w:hAnsi="Calibri" w:cs="Times New Roman"/>
      <w:sz w:val="24"/>
      <w:szCs w:val="24"/>
      <w:lang w:eastAsia="ar-SA"/>
    </w:rPr>
  </w:style>
  <w:style w:type="character" w:styleId="af0">
    <w:name w:val="Emphasis"/>
    <w:uiPriority w:val="99"/>
    <w:qFormat/>
    <w:rsid w:val="000313CB"/>
    <w:rPr>
      <w:rFonts w:eastAsia="Times New Roman" w:cs="Times New Roman"/>
      <w:i/>
      <w:iCs/>
    </w:rPr>
  </w:style>
  <w:style w:type="paragraph" w:customStyle="1" w:styleId="c1">
    <w:name w:val="c1"/>
    <w:basedOn w:val="a"/>
    <w:rsid w:val="000313CB"/>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0313CB"/>
    <w:rPr>
      <w:b/>
      <w:bCs/>
    </w:rPr>
  </w:style>
  <w:style w:type="paragraph" w:customStyle="1" w:styleId="c3">
    <w:name w:val="c3"/>
    <w:basedOn w:val="a"/>
    <w:rsid w:val="00031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313CB"/>
  </w:style>
  <w:style w:type="character" w:customStyle="1" w:styleId="c5">
    <w:name w:val="c5"/>
    <w:basedOn w:val="a0"/>
    <w:rsid w:val="000313CB"/>
  </w:style>
  <w:style w:type="paragraph" w:customStyle="1" w:styleId="af2">
    <w:name w:val="Базовый"/>
    <w:rsid w:val="000313CB"/>
    <w:pPr>
      <w:tabs>
        <w:tab w:val="left" w:pos="709"/>
      </w:tabs>
      <w:suppressAutoHyphens/>
      <w:spacing w:line="276" w:lineRule="atLeast"/>
    </w:pPr>
    <w:rPr>
      <w:rFonts w:ascii="Calibri" w:eastAsia="Calibri" w:hAnsi="Calibri" w:cs="Times New Roman"/>
      <w:lang w:eastAsia="en-US"/>
    </w:rPr>
  </w:style>
  <w:style w:type="paragraph" w:customStyle="1" w:styleId="c16">
    <w:name w:val="c16"/>
    <w:basedOn w:val="a"/>
    <w:rsid w:val="00031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0313CB"/>
  </w:style>
  <w:style w:type="table" w:customStyle="1" w:styleId="TableNormal">
    <w:name w:val="Table Normal"/>
    <w:uiPriority w:val="2"/>
    <w:semiHidden/>
    <w:unhideWhenUsed/>
    <w:qFormat/>
    <w:rsid w:val="000313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13CB"/>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0">
    <w:name w:val="c0"/>
    <w:basedOn w:val="a"/>
    <w:rsid w:val="00031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313CB"/>
  </w:style>
  <w:style w:type="paragraph" w:customStyle="1" w:styleId="Default">
    <w:name w:val="Default"/>
    <w:rsid w:val="000313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msolistparagraphbullet1gif">
    <w:name w:val="msolistparagraphbullet1.gif"/>
    <w:basedOn w:val="a"/>
    <w:uiPriority w:val="99"/>
    <w:rsid w:val="00031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uiPriority w:val="99"/>
    <w:rsid w:val="00031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uiPriority w:val="99"/>
    <w:rsid w:val="00031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1gif">
    <w:name w:val="msolistparagraphbullet2gifbullet1.gif"/>
    <w:basedOn w:val="a"/>
    <w:uiPriority w:val="99"/>
    <w:rsid w:val="00031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2gif">
    <w:name w:val="msolistparagraphbullet2gifbullet2.gif"/>
    <w:basedOn w:val="a"/>
    <w:uiPriority w:val="99"/>
    <w:rsid w:val="00031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3gif">
    <w:name w:val="msolistparagraphbullet2gifbullet3.gif"/>
    <w:basedOn w:val="a"/>
    <w:uiPriority w:val="99"/>
    <w:rsid w:val="00031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441187">
      <w:bodyDiv w:val="1"/>
      <w:marLeft w:val="0"/>
      <w:marRight w:val="0"/>
      <w:marTop w:val="0"/>
      <w:marBottom w:val="0"/>
      <w:divBdr>
        <w:top w:val="none" w:sz="0" w:space="0" w:color="auto"/>
        <w:left w:val="none" w:sz="0" w:space="0" w:color="auto"/>
        <w:bottom w:val="none" w:sz="0" w:space="0" w:color="auto"/>
        <w:right w:val="none" w:sz="0" w:space="0" w:color="auto"/>
      </w:divBdr>
    </w:div>
    <w:div w:id="600265645">
      <w:bodyDiv w:val="1"/>
      <w:marLeft w:val="0"/>
      <w:marRight w:val="0"/>
      <w:marTop w:val="0"/>
      <w:marBottom w:val="0"/>
      <w:divBdr>
        <w:top w:val="none" w:sz="0" w:space="0" w:color="auto"/>
        <w:left w:val="none" w:sz="0" w:space="0" w:color="auto"/>
        <w:bottom w:val="none" w:sz="0" w:space="0" w:color="auto"/>
        <w:right w:val="none" w:sz="0" w:space="0" w:color="auto"/>
      </w:divBdr>
    </w:div>
    <w:div w:id="17052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8417</Words>
  <Characters>47978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2024-10-16T07:23:00Z</cp:lastPrinted>
  <dcterms:created xsi:type="dcterms:W3CDTF">2024-08-14T10:18:00Z</dcterms:created>
  <dcterms:modified xsi:type="dcterms:W3CDTF">2024-10-16T07:28:00Z</dcterms:modified>
</cp:coreProperties>
</file>